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E750" w14:textId="77777777" w:rsidR="0004638F" w:rsidRDefault="00255BD2">
      <w:pPr>
        <w:pStyle w:val="Heading1"/>
      </w:pPr>
      <w:r>
        <w:t>HP Color LaserJet Series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4638F" w14:paraId="7F9E8251" w14:textId="77777777">
        <w:tc>
          <w:tcPr>
            <w:tcW w:w="8640" w:type="dxa"/>
          </w:tcPr>
          <w:p w14:paraId="1D41C7E6" w14:textId="77777777" w:rsidR="0004638F" w:rsidRDefault="00255BD2">
            <w:r>
              <w:t>Printer Model</w:t>
            </w:r>
          </w:p>
        </w:tc>
      </w:tr>
      <w:tr w:rsidR="0004638F" w14:paraId="6376F75F" w14:textId="77777777">
        <w:tc>
          <w:tcPr>
            <w:tcW w:w="8640" w:type="dxa"/>
          </w:tcPr>
          <w:p w14:paraId="7EFA4D5D" w14:textId="77777777" w:rsidR="0004638F" w:rsidRDefault="00255BD2">
            <w:r>
              <w:t>HP CM8050 Color MFP</w:t>
            </w:r>
          </w:p>
        </w:tc>
      </w:tr>
      <w:tr w:rsidR="0004638F" w14:paraId="32C98F66" w14:textId="77777777">
        <w:tc>
          <w:tcPr>
            <w:tcW w:w="8640" w:type="dxa"/>
          </w:tcPr>
          <w:p w14:paraId="65FCEAD3" w14:textId="77777777" w:rsidR="0004638F" w:rsidRDefault="00255BD2">
            <w:r>
              <w:t>HP CM8060 Color MFP</w:t>
            </w:r>
          </w:p>
        </w:tc>
      </w:tr>
      <w:tr w:rsidR="0004638F" w14:paraId="7E34274C" w14:textId="77777777">
        <w:tc>
          <w:tcPr>
            <w:tcW w:w="8640" w:type="dxa"/>
          </w:tcPr>
          <w:p w14:paraId="798F015C" w14:textId="77777777" w:rsidR="0004638F" w:rsidRDefault="00255BD2">
            <w:r>
              <w:t>HP Color LaserJet</w:t>
            </w:r>
          </w:p>
        </w:tc>
      </w:tr>
      <w:tr w:rsidR="0004638F" w14:paraId="3F24B997" w14:textId="77777777">
        <w:tc>
          <w:tcPr>
            <w:tcW w:w="8640" w:type="dxa"/>
          </w:tcPr>
          <w:p w14:paraId="31D478A2" w14:textId="77777777" w:rsidR="0004638F" w:rsidRDefault="00255BD2">
            <w:r>
              <w:t>HP Color LaserJet 4700</w:t>
            </w:r>
          </w:p>
        </w:tc>
      </w:tr>
      <w:tr w:rsidR="0004638F" w14:paraId="72603388" w14:textId="77777777">
        <w:tc>
          <w:tcPr>
            <w:tcW w:w="8640" w:type="dxa"/>
          </w:tcPr>
          <w:p w14:paraId="7EF0AE6B" w14:textId="77777777" w:rsidR="0004638F" w:rsidRDefault="00255BD2">
            <w:r>
              <w:t>HP Color LaserJet 4700PH+</w:t>
            </w:r>
          </w:p>
        </w:tc>
      </w:tr>
      <w:tr w:rsidR="0004638F" w14:paraId="49CB4693" w14:textId="77777777">
        <w:tc>
          <w:tcPr>
            <w:tcW w:w="8640" w:type="dxa"/>
          </w:tcPr>
          <w:p w14:paraId="6FA5E190" w14:textId="77777777" w:rsidR="0004638F" w:rsidRDefault="00255BD2">
            <w:r>
              <w:t>HP Color LaserJet 4700dn</w:t>
            </w:r>
          </w:p>
        </w:tc>
      </w:tr>
      <w:tr w:rsidR="0004638F" w14:paraId="62FC7D59" w14:textId="77777777">
        <w:tc>
          <w:tcPr>
            <w:tcW w:w="8640" w:type="dxa"/>
          </w:tcPr>
          <w:p w14:paraId="165F5996" w14:textId="77777777" w:rsidR="0004638F" w:rsidRDefault="00255BD2">
            <w:r>
              <w:t>HP Color LaserJet 4700dtn</w:t>
            </w:r>
          </w:p>
        </w:tc>
      </w:tr>
      <w:tr w:rsidR="0004638F" w14:paraId="3B2F73CB" w14:textId="77777777">
        <w:tc>
          <w:tcPr>
            <w:tcW w:w="8640" w:type="dxa"/>
          </w:tcPr>
          <w:p w14:paraId="0B619F78" w14:textId="77777777" w:rsidR="0004638F" w:rsidRDefault="00255BD2">
            <w:r>
              <w:t>HP Color LaserJet 4700n</w:t>
            </w:r>
          </w:p>
        </w:tc>
      </w:tr>
      <w:tr w:rsidR="0004638F" w14:paraId="330DEA7E" w14:textId="77777777">
        <w:tc>
          <w:tcPr>
            <w:tcW w:w="8640" w:type="dxa"/>
          </w:tcPr>
          <w:p w14:paraId="267A0B3D" w14:textId="77777777" w:rsidR="0004638F" w:rsidRDefault="00255BD2">
            <w:r>
              <w:t>HP Color LaserJet 4730 MFP</w:t>
            </w:r>
          </w:p>
        </w:tc>
      </w:tr>
      <w:tr w:rsidR="0004638F" w14:paraId="1CA906E2" w14:textId="77777777">
        <w:tc>
          <w:tcPr>
            <w:tcW w:w="8640" w:type="dxa"/>
          </w:tcPr>
          <w:p w14:paraId="37E9BA9E" w14:textId="77777777" w:rsidR="0004638F" w:rsidRDefault="00255BD2">
            <w:r>
              <w:t>HP Color LaserJet 4730x MFP</w:t>
            </w:r>
          </w:p>
        </w:tc>
      </w:tr>
      <w:tr w:rsidR="0004638F" w14:paraId="2A5B0F8F" w14:textId="77777777">
        <w:tc>
          <w:tcPr>
            <w:tcW w:w="8640" w:type="dxa"/>
          </w:tcPr>
          <w:p w14:paraId="1B79CA85" w14:textId="77777777" w:rsidR="0004638F" w:rsidRDefault="00255BD2">
            <w:r>
              <w:t>HP Color LaserJet 4730xm MFP</w:t>
            </w:r>
          </w:p>
        </w:tc>
      </w:tr>
      <w:tr w:rsidR="0004638F" w14:paraId="35BB5718" w14:textId="77777777">
        <w:tc>
          <w:tcPr>
            <w:tcW w:w="8640" w:type="dxa"/>
          </w:tcPr>
          <w:p w14:paraId="0270A01E" w14:textId="77777777" w:rsidR="0004638F" w:rsidRDefault="00255BD2">
            <w:r>
              <w:t>HP Color LaserJet 4730xs MFP</w:t>
            </w:r>
          </w:p>
        </w:tc>
      </w:tr>
      <w:tr w:rsidR="0004638F" w14:paraId="4AAD405D" w14:textId="77777777">
        <w:tc>
          <w:tcPr>
            <w:tcW w:w="8640" w:type="dxa"/>
          </w:tcPr>
          <w:p w14:paraId="6F091666" w14:textId="77777777" w:rsidR="0004638F" w:rsidRDefault="00255BD2">
            <w:r>
              <w:t>HP Color LaserJet CM1015 MFP</w:t>
            </w:r>
          </w:p>
        </w:tc>
      </w:tr>
      <w:tr w:rsidR="0004638F" w14:paraId="38700BA0" w14:textId="77777777">
        <w:tc>
          <w:tcPr>
            <w:tcW w:w="8640" w:type="dxa"/>
          </w:tcPr>
          <w:p w14:paraId="738B0C9E" w14:textId="77777777" w:rsidR="0004638F" w:rsidRDefault="00255BD2">
            <w:r>
              <w:t>HP Color LaserJet CM1017 MFP</w:t>
            </w:r>
          </w:p>
        </w:tc>
      </w:tr>
      <w:tr w:rsidR="0004638F" w14:paraId="2A3BB394" w14:textId="77777777">
        <w:tc>
          <w:tcPr>
            <w:tcW w:w="8640" w:type="dxa"/>
          </w:tcPr>
          <w:p w14:paraId="3D7AC747" w14:textId="77777777" w:rsidR="0004638F" w:rsidRDefault="00255BD2">
            <w:r>
              <w:t>HP Color LaserJet CM1312MFP</w:t>
            </w:r>
          </w:p>
        </w:tc>
      </w:tr>
      <w:tr w:rsidR="0004638F" w14:paraId="717872CA" w14:textId="77777777">
        <w:tc>
          <w:tcPr>
            <w:tcW w:w="8640" w:type="dxa"/>
          </w:tcPr>
          <w:p w14:paraId="4F6504DD" w14:textId="77777777" w:rsidR="0004638F" w:rsidRDefault="00255BD2">
            <w:r>
              <w:t>HP Color LaserJet CM1312nfi</w:t>
            </w:r>
          </w:p>
        </w:tc>
      </w:tr>
      <w:tr w:rsidR="0004638F" w14:paraId="778FE257" w14:textId="77777777">
        <w:tc>
          <w:tcPr>
            <w:tcW w:w="8640" w:type="dxa"/>
          </w:tcPr>
          <w:p w14:paraId="34D8ADCA" w14:textId="77777777" w:rsidR="0004638F" w:rsidRDefault="00255BD2">
            <w:r>
              <w:t>HP Color LaserJet CM2320fxi</w:t>
            </w:r>
          </w:p>
        </w:tc>
      </w:tr>
      <w:tr w:rsidR="0004638F" w14:paraId="0756BEB5" w14:textId="77777777">
        <w:tc>
          <w:tcPr>
            <w:tcW w:w="8640" w:type="dxa"/>
          </w:tcPr>
          <w:p w14:paraId="65EB1A24" w14:textId="77777777" w:rsidR="0004638F" w:rsidRDefault="00255BD2">
            <w:r>
              <w:t>HP Color LaserJet CM2320n</w:t>
            </w:r>
          </w:p>
        </w:tc>
      </w:tr>
      <w:tr w:rsidR="0004638F" w14:paraId="72741044" w14:textId="77777777">
        <w:tc>
          <w:tcPr>
            <w:tcW w:w="8640" w:type="dxa"/>
          </w:tcPr>
          <w:p w14:paraId="25DEE140" w14:textId="77777777" w:rsidR="0004638F" w:rsidRDefault="00255BD2">
            <w:r>
              <w:t>HP Color LaserJet CM2320nf</w:t>
            </w:r>
          </w:p>
        </w:tc>
      </w:tr>
      <w:tr w:rsidR="0004638F" w14:paraId="5DC41772" w14:textId="77777777">
        <w:tc>
          <w:tcPr>
            <w:tcW w:w="8640" w:type="dxa"/>
          </w:tcPr>
          <w:p w14:paraId="69A0ED7F" w14:textId="77777777" w:rsidR="0004638F" w:rsidRDefault="00255BD2">
            <w:r>
              <w:t>HP Color LaserJet CM3530</w:t>
            </w:r>
          </w:p>
        </w:tc>
      </w:tr>
      <w:tr w:rsidR="0004638F" w14:paraId="780A5B9D" w14:textId="77777777">
        <w:tc>
          <w:tcPr>
            <w:tcW w:w="8640" w:type="dxa"/>
          </w:tcPr>
          <w:p w14:paraId="46C46959" w14:textId="77777777" w:rsidR="0004638F" w:rsidRDefault="00255BD2">
            <w:r>
              <w:t>HP Color LaserJet CM3530fs</w:t>
            </w:r>
          </w:p>
        </w:tc>
      </w:tr>
      <w:tr w:rsidR="0004638F" w14:paraId="2A4E7B05" w14:textId="77777777">
        <w:tc>
          <w:tcPr>
            <w:tcW w:w="8640" w:type="dxa"/>
          </w:tcPr>
          <w:p w14:paraId="40697F89" w14:textId="77777777" w:rsidR="0004638F" w:rsidRDefault="00255BD2">
            <w:r>
              <w:t>HP Color LaserJet CM4730 MFP</w:t>
            </w:r>
          </w:p>
        </w:tc>
      </w:tr>
      <w:tr w:rsidR="0004638F" w14:paraId="5E90E55A" w14:textId="77777777">
        <w:tc>
          <w:tcPr>
            <w:tcW w:w="8640" w:type="dxa"/>
          </w:tcPr>
          <w:p w14:paraId="1FD236E6" w14:textId="77777777" w:rsidR="0004638F" w:rsidRDefault="00255BD2">
            <w:r>
              <w:t>HP Color LaserJet CM4730f MFP</w:t>
            </w:r>
          </w:p>
        </w:tc>
      </w:tr>
      <w:tr w:rsidR="0004638F" w14:paraId="72DDA6D3" w14:textId="77777777">
        <w:tc>
          <w:tcPr>
            <w:tcW w:w="8640" w:type="dxa"/>
          </w:tcPr>
          <w:p w14:paraId="77BB98B1" w14:textId="77777777" w:rsidR="0004638F" w:rsidRDefault="00255BD2">
            <w:r>
              <w:t>HP Color LaserJet CM4730fm MFP</w:t>
            </w:r>
          </w:p>
        </w:tc>
      </w:tr>
      <w:tr w:rsidR="0004638F" w14:paraId="43EB87A8" w14:textId="77777777">
        <w:tc>
          <w:tcPr>
            <w:tcW w:w="8640" w:type="dxa"/>
          </w:tcPr>
          <w:p w14:paraId="3C55D57A" w14:textId="77777777" w:rsidR="0004638F" w:rsidRDefault="00255BD2">
            <w:r>
              <w:t>HP Color LaserJet CM4730fsk MFP</w:t>
            </w:r>
          </w:p>
        </w:tc>
      </w:tr>
      <w:tr w:rsidR="0004638F" w14:paraId="0AAB9E82" w14:textId="77777777">
        <w:tc>
          <w:tcPr>
            <w:tcW w:w="8640" w:type="dxa"/>
          </w:tcPr>
          <w:p w14:paraId="3DC005CF" w14:textId="77777777" w:rsidR="0004638F" w:rsidRDefault="00255BD2">
            <w:r>
              <w:t>HP Color LaserJet CM6030 MFP</w:t>
            </w:r>
          </w:p>
        </w:tc>
      </w:tr>
      <w:tr w:rsidR="0004638F" w14:paraId="34B25C50" w14:textId="77777777">
        <w:tc>
          <w:tcPr>
            <w:tcW w:w="8640" w:type="dxa"/>
          </w:tcPr>
          <w:p w14:paraId="74EC9F90" w14:textId="77777777" w:rsidR="0004638F" w:rsidRDefault="00255BD2">
            <w:r>
              <w:t>HP Color LaserJet CM6030f MFP</w:t>
            </w:r>
          </w:p>
        </w:tc>
      </w:tr>
      <w:tr w:rsidR="0004638F" w14:paraId="51911063" w14:textId="77777777">
        <w:tc>
          <w:tcPr>
            <w:tcW w:w="8640" w:type="dxa"/>
          </w:tcPr>
          <w:p w14:paraId="398C2C6C" w14:textId="77777777" w:rsidR="0004638F" w:rsidRDefault="00255BD2">
            <w:r>
              <w:t>HP Color LaserJet CM6040 MFP</w:t>
            </w:r>
          </w:p>
        </w:tc>
      </w:tr>
      <w:tr w:rsidR="0004638F" w14:paraId="25260549" w14:textId="77777777">
        <w:tc>
          <w:tcPr>
            <w:tcW w:w="8640" w:type="dxa"/>
          </w:tcPr>
          <w:p w14:paraId="452E880C" w14:textId="77777777" w:rsidR="0004638F" w:rsidRDefault="00255BD2">
            <w:r>
              <w:t>HP Color LaserJet CM6040f</w:t>
            </w:r>
          </w:p>
        </w:tc>
      </w:tr>
      <w:tr w:rsidR="0004638F" w14:paraId="6D8320ED" w14:textId="77777777">
        <w:tc>
          <w:tcPr>
            <w:tcW w:w="8640" w:type="dxa"/>
          </w:tcPr>
          <w:p w14:paraId="3EA57B97" w14:textId="77777777" w:rsidR="0004638F" w:rsidRDefault="00255BD2">
            <w:r>
              <w:t>HP Color LaserJet CM6049f</w:t>
            </w:r>
          </w:p>
        </w:tc>
      </w:tr>
      <w:tr w:rsidR="0004638F" w14:paraId="57384E7F" w14:textId="77777777">
        <w:tc>
          <w:tcPr>
            <w:tcW w:w="8640" w:type="dxa"/>
          </w:tcPr>
          <w:p w14:paraId="5A931277" w14:textId="77777777" w:rsidR="0004638F" w:rsidRDefault="00255BD2">
            <w:r>
              <w:t>HP Color LaserJet Enterprise 5700dn</w:t>
            </w:r>
          </w:p>
        </w:tc>
      </w:tr>
      <w:tr w:rsidR="0004638F" w14:paraId="7433F2BC" w14:textId="77777777">
        <w:tc>
          <w:tcPr>
            <w:tcW w:w="8640" w:type="dxa"/>
          </w:tcPr>
          <w:p w14:paraId="2628543A" w14:textId="77777777" w:rsidR="0004638F" w:rsidRDefault="00255BD2">
            <w:r>
              <w:t>HP Color LaserJet Enterprise 6700dn</w:t>
            </w:r>
          </w:p>
        </w:tc>
      </w:tr>
      <w:tr w:rsidR="0004638F" w14:paraId="3721C014" w14:textId="77777777">
        <w:tc>
          <w:tcPr>
            <w:tcW w:w="8640" w:type="dxa"/>
          </w:tcPr>
          <w:p w14:paraId="07F402F2" w14:textId="77777777" w:rsidR="0004638F" w:rsidRDefault="00255BD2">
            <w:r>
              <w:t>HP Color LaserJet Enterprise CM4540 MFP</w:t>
            </w:r>
          </w:p>
        </w:tc>
      </w:tr>
      <w:tr w:rsidR="0004638F" w14:paraId="3AC4BAF6" w14:textId="77777777">
        <w:tc>
          <w:tcPr>
            <w:tcW w:w="8640" w:type="dxa"/>
          </w:tcPr>
          <w:p w14:paraId="24D281A7" w14:textId="77777777" w:rsidR="0004638F" w:rsidRDefault="00255BD2">
            <w:r>
              <w:t>HP Color LaserJet Enterprise CM4540f MFP</w:t>
            </w:r>
          </w:p>
        </w:tc>
      </w:tr>
      <w:tr w:rsidR="0004638F" w14:paraId="02DA41AA" w14:textId="77777777">
        <w:tc>
          <w:tcPr>
            <w:tcW w:w="8640" w:type="dxa"/>
          </w:tcPr>
          <w:p w14:paraId="28453A4C" w14:textId="77777777" w:rsidR="0004638F" w:rsidRDefault="00255BD2">
            <w:r>
              <w:t>HP Color LaserJet Enterprise CM4540fskm MFP</w:t>
            </w:r>
          </w:p>
        </w:tc>
      </w:tr>
      <w:tr w:rsidR="0004638F" w14:paraId="0315B94B" w14:textId="77777777">
        <w:tc>
          <w:tcPr>
            <w:tcW w:w="8640" w:type="dxa"/>
          </w:tcPr>
          <w:p w14:paraId="0A15D840" w14:textId="77777777" w:rsidR="0004638F" w:rsidRDefault="00255BD2">
            <w:r>
              <w:t>HP Color LaserJet Enterprise Flow M830z</w:t>
            </w:r>
          </w:p>
        </w:tc>
      </w:tr>
      <w:tr w:rsidR="0004638F" w14:paraId="7A3DC100" w14:textId="77777777">
        <w:tc>
          <w:tcPr>
            <w:tcW w:w="8640" w:type="dxa"/>
          </w:tcPr>
          <w:p w14:paraId="73721287" w14:textId="77777777" w:rsidR="0004638F" w:rsidRDefault="00255BD2">
            <w:r>
              <w:t>HP Color LaserJet Enterprise Flow M880z MFP</w:t>
            </w:r>
          </w:p>
        </w:tc>
      </w:tr>
      <w:tr w:rsidR="0004638F" w14:paraId="6F1496A2" w14:textId="77777777">
        <w:tc>
          <w:tcPr>
            <w:tcW w:w="8640" w:type="dxa"/>
          </w:tcPr>
          <w:p w14:paraId="2E2225E5" w14:textId="77777777" w:rsidR="0004638F" w:rsidRDefault="00255BD2">
            <w:r>
              <w:t>HP Color LaserJet Enterprise Flow M880z+ MFP</w:t>
            </w:r>
          </w:p>
        </w:tc>
      </w:tr>
      <w:tr w:rsidR="0004638F" w14:paraId="525F2F2D" w14:textId="77777777">
        <w:tc>
          <w:tcPr>
            <w:tcW w:w="8640" w:type="dxa"/>
          </w:tcPr>
          <w:p w14:paraId="03E3B9E5" w14:textId="77777777" w:rsidR="0004638F" w:rsidRDefault="00255BD2">
            <w:r>
              <w:t>HP Color LaserJet Enterprise Flow MFP 5800zf</w:t>
            </w:r>
          </w:p>
        </w:tc>
      </w:tr>
      <w:tr w:rsidR="0004638F" w14:paraId="5F3F2A71" w14:textId="77777777">
        <w:tc>
          <w:tcPr>
            <w:tcW w:w="8640" w:type="dxa"/>
          </w:tcPr>
          <w:p w14:paraId="28A1B8E6" w14:textId="77777777" w:rsidR="0004638F" w:rsidRDefault="00255BD2">
            <w:r>
              <w:t>HP Color LaserJet Enterprise Flow MFP 6800zf</w:t>
            </w:r>
          </w:p>
        </w:tc>
      </w:tr>
      <w:tr w:rsidR="0004638F" w14:paraId="233068A5" w14:textId="77777777">
        <w:tc>
          <w:tcPr>
            <w:tcW w:w="8640" w:type="dxa"/>
          </w:tcPr>
          <w:p w14:paraId="154C178E" w14:textId="77777777" w:rsidR="0004638F" w:rsidRDefault="00255BD2">
            <w:r>
              <w:t>HP Color LaserJet Enterprise Flow MFP 6800zfsw</w:t>
            </w:r>
          </w:p>
        </w:tc>
      </w:tr>
      <w:tr w:rsidR="0004638F" w14:paraId="00788453" w14:textId="77777777">
        <w:tc>
          <w:tcPr>
            <w:tcW w:w="8640" w:type="dxa"/>
          </w:tcPr>
          <w:p w14:paraId="132B556A" w14:textId="77777777" w:rsidR="0004638F" w:rsidRDefault="00255BD2">
            <w:r>
              <w:t>HP Color LaserJet Enterprise Flow MFP 6800zfw+</w:t>
            </w:r>
          </w:p>
        </w:tc>
      </w:tr>
      <w:tr w:rsidR="0004638F" w14:paraId="033BA547" w14:textId="77777777">
        <w:tc>
          <w:tcPr>
            <w:tcW w:w="8640" w:type="dxa"/>
          </w:tcPr>
          <w:p w14:paraId="2A791C33" w14:textId="77777777" w:rsidR="0004638F" w:rsidRDefault="00255BD2">
            <w:r>
              <w:t>HP Color LaserJet Enterprise Flow MFP M577c</w:t>
            </w:r>
          </w:p>
        </w:tc>
      </w:tr>
      <w:tr w:rsidR="0004638F" w14:paraId="159BD244" w14:textId="77777777">
        <w:tc>
          <w:tcPr>
            <w:tcW w:w="8640" w:type="dxa"/>
          </w:tcPr>
          <w:p w14:paraId="22403E1E" w14:textId="77777777" w:rsidR="0004638F" w:rsidRDefault="00255BD2">
            <w:r>
              <w:t>HP Color LaserJet Enterprise Flow MFP M577z</w:t>
            </w:r>
          </w:p>
        </w:tc>
      </w:tr>
      <w:tr w:rsidR="0004638F" w14:paraId="0B5191C6" w14:textId="77777777">
        <w:tc>
          <w:tcPr>
            <w:tcW w:w="8640" w:type="dxa"/>
          </w:tcPr>
          <w:p w14:paraId="15DE46DF" w14:textId="77777777" w:rsidR="0004638F" w:rsidRDefault="00255BD2">
            <w:r>
              <w:lastRenderedPageBreak/>
              <w:t>HP Color LaserJet Enterprise Flow MFP M578c</w:t>
            </w:r>
          </w:p>
        </w:tc>
      </w:tr>
      <w:tr w:rsidR="0004638F" w14:paraId="0E3B4D50" w14:textId="77777777">
        <w:tc>
          <w:tcPr>
            <w:tcW w:w="8640" w:type="dxa"/>
          </w:tcPr>
          <w:p w14:paraId="53520FF7" w14:textId="77777777" w:rsidR="0004638F" w:rsidRDefault="00255BD2">
            <w:r>
              <w:t>HP Color LaserJet Enterprise Flow MFP M578z</w:t>
            </w:r>
          </w:p>
        </w:tc>
      </w:tr>
      <w:tr w:rsidR="0004638F" w14:paraId="06D82B55" w14:textId="77777777">
        <w:tc>
          <w:tcPr>
            <w:tcW w:w="8640" w:type="dxa"/>
          </w:tcPr>
          <w:p w14:paraId="1411B84D" w14:textId="77777777" w:rsidR="0004638F" w:rsidRDefault="00255BD2">
            <w:r>
              <w:t>HP Color LaserJet Enterprise Flow MFP M680z</w:t>
            </w:r>
          </w:p>
        </w:tc>
      </w:tr>
      <w:tr w:rsidR="0004638F" w14:paraId="4571133E" w14:textId="77777777">
        <w:tc>
          <w:tcPr>
            <w:tcW w:w="8640" w:type="dxa"/>
          </w:tcPr>
          <w:p w14:paraId="2E0308B0" w14:textId="77777777" w:rsidR="0004638F" w:rsidRDefault="00255BD2">
            <w:r>
              <w:t>HP Color LaserJet Enterprise Flow MFP M681f</w:t>
            </w:r>
          </w:p>
        </w:tc>
      </w:tr>
      <w:tr w:rsidR="0004638F" w14:paraId="66B4BE54" w14:textId="77777777">
        <w:tc>
          <w:tcPr>
            <w:tcW w:w="8640" w:type="dxa"/>
          </w:tcPr>
          <w:p w14:paraId="1DFBFA0E" w14:textId="77777777" w:rsidR="0004638F" w:rsidRDefault="00255BD2">
            <w:r>
              <w:t>HP Color LaserJet Enterprise Flow MFP M681z</w:t>
            </w:r>
          </w:p>
        </w:tc>
      </w:tr>
      <w:tr w:rsidR="0004638F" w14:paraId="14C4BD95" w14:textId="77777777">
        <w:tc>
          <w:tcPr>
            <w:tcW w:w="8640" w:type="dxa"/>
          </w:tcPr>
          <w:p w14:paraId="3EF69527" w14:textId="77777777" w:rsidR="0004638F" w:rsidRDefault="00255BD2">
            <w:r>
              <w:t>HP Color LaserJet Enterprise Flow MFP M682z</w:t>
            </w:r>
          </w:p>
        </w:tc>
      </w:tr>
      <w:tr w:rsidR="0004638F" w14:paraId="39FA66B7" w14:textId="77777777">
        <w:tc>
          <w:tcPr>
            <w:tcW w:w="8640" w:type="dxa"/>
          </w:tcPr>
          <w:p w14:paraId="5AA9AA62" w14:textId="77777777" w:rsidR="0004638F" w:rsidRDefault="00255BD2">
            <w:r>
              <w:t>HP Color LaserJet Enterprise Flow MFP M776z</w:t>
            </w:r>
          </w:p>
        </w:tc>
      </w:tr>
      <w:tr w:rsidR="0004638F" w14:paraId="6F79C5CC" w14:textId="77777777">
        <w:tc>
          <w:tcPr>
            <w:tcW w:w="8640" w:type="dxa"/>
          </w:tcPr>
          <w:p w14:paraId="564350A6" w14:textId="77777777" w:rsidR="0004638F" w:rsidRDefault="00255BD2">
            <w:r>
              <w:t>HP Color LaserJet Enterprise Flow MFP M776zs</w:t>
            </w:r>
          </w:p>
        </w:tc>
      </w:tr>
      <w:tr w:rsidR="0004638F" w14:paraId="55589744" w14:textId="77777777">
        <w:tc>
          <w:tcPr>
            <w:tcW w:w="8640" w:type="dxa"/>
          </w:tcPr>
          <w:p w14:paraId="2DA6069E" w14:textId="77777777" w:rsidR="0004638F" w:rsidRDefault="00255BD2">
            <w:r>
              <w:t>HP Color LaserJet Enterprise Flow MFP X67755zs</w:t>
            </w:r>
          </w:p>
        </w:tc>
      </w:tr>
      <w:tr w:rsidR="0004638F" w14:paraId="71C66E80" w14:textId="77777777">
        <w:tc>
          <w:tcPr>
            <w:tcW w:w="8640" w:type="dxa"/>
          </w:tcPr>
          <w:p w14:paraId="42AFEA90" w14:textId="77777777" w:rsidR="0004638F" w:rsidRDefault="00255BD2">
            <w:r>
              <w:t>HP Color LaserJet Enterprise Flow MFP X67765z+</w:t>
            </w:r>
          </w:p>
        </w:tc>
      </w:tr>
      <w:tr w:rsidR="0004638F" w14:paraId="217B4CE7" w14:textId="77777777">
        <w:tc>
          <w:tcPr>
            <w:tcW w:w="8640" w:type="dxa"/>
          </w:tcPr>
          <w:p w14:paraId="648A1CAF" w14:textId="77777777" w:rsidR="0004638F" w:rsidRDefault="00255BD2">
            <w:r>
              <w:t>HP Color LaserJet Enterprise Flow MFP X67765zs</w:t>
            </w:r>
          </w:p>
        </w:tc>
      </w:tr>
      <w:tr w:rsidR="0004638F" w14:paraId="09030D6C" w14:textId="77777777">
        <w:tc>
          <w:tcPr>
            <w:tcW w:w="8640" w:type="dxa"/>
          </w:tcPr>
          <w:p w14:paraId="1241FFE7" w14:textId="77777777" w:rsidR="0004638F" w:rsidRDefault="00255BD2">
            <w:r>
              <w:t>HP Color LaserJet Enterprise Flow MFP X677z</w:t>
            </w:r>
          </w:p>
        </w:tc>
      </w:tr>
      <w:tr w:rsidR="0004638F" w14:paraId="47CE28A8" w14:textId="77777777">
        <w:tc>
          <w:tcPr>
            <w:tcW w:w="8640" w:type="dxa"/>
          </w:tcPr>
          <w:p w14:paraId="5526AD2B" w14:textId="77777777" w:rsidR="0004638F" w:rsidRDefault="00255BD2">
            <w:r>
              <w:t>HP Color LaserJet Enterprise Flow MFP X677zs</w:t>
            </w:r>
          </w:p>
        </w:tc>
      </w:tr>
      <w:tr w:rsidR="0004638F" w14:paraId="090B7567" w14:textId="77777777">
        <w:tc>
          <w:tcPr>
            <w:tcW w:w="8640" w:type="dxa"/>
          </w:tcPr>
          <w:p w14:paraId="4AFA8D4C" w14:textId="77777777" w:rsidR="0004638F" w:rsidRDefault="00255BD2">
            <w:r>
              <w:t>HP Color LaserJet Enterprise M455dn</w:t>
            </w:r>
          </w:p>
        </w:tc>
      </w:tr>
      <w:tr w:rsidR="0004638F" w14:paraId="7D3AA9B2" w14:textId="77777777">
        <w:tc>
          <w:tcPr>
            <w:tcW w:w="8640" w:type="dxa"/>
          </w:tcPr>
          <w:p w14:paraId="17A3AD43" w14:textId="77777777" w:rsidR="0004638F" w:rsidRDefault="00255BD2">
            <w:r>
              <w:t>HP Color LaserJet Enterprise M552dn</w:t>
            </w:r>
          </w:p>
        </w:tc>
      </w:tr>
      <w:tr w:rsidR="0004638F" w14:paraId="126C8092" w14:textId="77777777">
        <w:tc>
          <w:tcPr>
            <w:tcW w:w="8640" w:type="dxa"/>
          </w:tcPr>
          <w:p w14:paraId="4E8D0102" w14:textId="77777777" w:rsidR="0004638F" w:rsidRDefault="00255BD2">
            <w:r>
              <w:t>HP Color LaserJet Enterprise M553dh</w:t>
            </w:r>
          </w:p>
        </w:tc>
      </w:tr>
      <w:tr w:rsidR="0004638F" w14:paraId="2D585B19" w14:textId="77777777">
        <w:tc>
          <w:tcPr>
            <w:tcW w:w="8640" w:type="dxa"/>
          </w:tcPr>
          <w:p w14:paraId="678D2885" w14:textId="77777777" w:rsidR="0004638F" w:rsidRDefault="00255BD2">
            <w:r>
              <w:t>HP Color LaserJet Enterprise M553dn</w:t>
            </w:r>
          </w:p>
        </w:tc>
      </w:tr>
      <w:tr w:rsidR="0004638F" w14:paraId="1D596852" w14:textId="77777777">
        <w:tc>
          <w:tcPr>
            <w:tcW w:w="8640" w:type="dxa"/>
          </w:tcPr>
          <w:p w14:paraId="31AB8D53" w14:textId="77777777" w:rsidR="0004638F" w:rsidRDefault="00255BD2">
            <w:r>
              <w:t>HP Color LaserJet Enterprise M553n</w:t>
            </w:r>
          </w:p>
        </w:tc>
      </w:tr>
      <w:tr w:rsidR="0004638F" w14:paraId="4E68AB3A" w14:textId="77777777">
        <w:tc>
          <w:tcPr>
            <w:tcW w:w="8640" w:type="dxa"/>
          </w:tcPr>
          <w:p w14:paraId="0A03C9FD" w14:textId="77777777" w:rsidR="0004638F" w:rsidRDefault="00255BD2">
            <w:r>
              <w:t>HP Color LaserJet Enterprise M553x</w:t>
            </w:r>
          </w:p>
        </w:tc>
      </w:tr>
      <w:tr w:rsidR="0004638F" w14:paraId="1130F2B5" w14:textId="77777777">
        <w:tc>
          <w:tcPr>
            <w:tcW w:w="8640" w:type="dxa"/>
          </w:tcPr>
          <w:p w14:paraId="207DB261" w14:textId="77777777" w:rsidR="0004638F" w:rsidRDefault="00255BD2">
            <w:r>
              <w:t>HP Color LaserJet Enterprise M554dn</w:t>
            </w:r>
          </w:p>
        </w:tc>
      </w:tr>
      <w:tr w:rsidR="0004638F" w14:paraId="1119FC11" w14:textId="77777777">
        <w:tc>
          <w:tcPr>
            <w:tcW w:w="8640" w:type="dxa"/>
          </w:tcPr>
          <w:p w14:paraId="1DDBB776" w14:textId="77777777" w:rsidR="0004638F" w:rsidRDefault="00255BD2">
            <w:r>
              <w:t>HP Color LaserJet Enterprise M555dn</w:t>
            </w:r>
          </w:p>
        </w:tc>
      </w:tr>
      <w:tr w:rsidR="0004638F" w14:paraId="54FAE623" w14:textId="77777777">
        <w:tc>
          <w:tcPr>
            <w:tcW w:w="8640" w:type="dxa"/>
          </w:tcPr>
          <w:p w14:paraId="2CE7D59E" w14:textId="77777777" w:rsidR="0004638F" w:rsidRDefault="00255BD2">
            <w:r>
              <w:t>HP Color LaserJet Enterprise M555x</w:t>
            </w:r>
          </w:p>
        </w:tc>
      </w:tr>
      <w:tr w:rsidR="0004638F" w14:paraId="331958D5" w14:textId="77777777">
        <w:tc>
          <w:tcPr>
            <w:tcW w:w="8640" w:type="dxa"/>
          </w:tcPr>
          <w:p w14:paraId="385BC174" w14:textId="77777777" w:rsidR="0004638F" w:rsidRDefault="00255BD2">
            <w:r>
              <w:t>HP Color LaserJet Enterprise M651dn</w:t>
            </w:r>
          </w:p>
        </w:tc>
      </w:tr>
      <w:tr w:rsidR="0004638F" w14:paraId="1924E52B" w14:textId="77777777">
        <w:tc>
          <w:tcPr>
            <w:tcW w:w="8640" w:type="dxa"/>
          </w:tcPr>
          <w:p w14:paraId="6E71A71D" w14:textId="77777777" w:rsidR="0004638F" w:rsidRDefault="00255BD2">
            <w:r>
              <w:t>HP Color LaserJet Enterprise M651n</w:t>
            </w:r>
          </w:p>
        </w:tc>
      </w:tr>
      <w:tr w:rsidR="0004638F" w14:paraId="227421C0" w14:textId="77777777">
        <w:tc>
          <w:tcPr>
            <w:tcW w:w="8640" w:type="dxa"/>
          </w:tcPr>
          <w:p w14:paraId="3778702C" w14:textId="77777777" w:rsidR="0004638F" w:rsidRDefault="00255BD2">
            <w:r>
              <w:t>HP Color LaserJet Enterprise M651xh</w:t>
            </w:r>
          </w:p>
        </w:tc>
      </w:tr>
      <w:tr w:rsidR="0004638F" w14:paraId="0D2278A8" w14:textId="77777777">
        <w:tc>
          <w:tcPr>
            <w:tcW w:w="8640" w:type="dxa"/>
          </w:tcPr>
          <w:p w14:paraId="5C3F8D74" w14:textId="77777777" w:rsidR="0004638F" w:rsidRDefault="00255BD2">
            <w:r>
              <w:t>HP Color LaserJet Enterprise M652dn</w:t>
            </w:r>
          </w:p>
        </w:tc>
      </w:tr>
      <w:tr w:rsidR="0004638F" w14:paraId="5FFEF997" w14:textId="77777777">
        <w:tc>
          <w:tcPr>
            <w:tcW w:w="8640" w:type="dxa"/>
          </w:tcPr>
          <w:p w14:paraId="7E7B6C84" w14:textId="77777777" w:rsidR="0004638F" w:rsidRDefault="00255BD2">
            <w:r>
              <w:t>HP Color LaserJet Enterprise M652n</w:t>
            </w:r>
          </w:p>
        </w:tc>
      </w:tr>
      <w:tr w:rsidR="0004638F" w14:paraId="2035C571" w14:textId="77777777">
        <w:tc>
          <w:tcPr>
            <w:tcW w:w="8640" w:type="dxa"/>
          </w:tcPr>
          <w:p w14:paraId="53B9F696" w14:textId="77777777" w:rsidR="0004638F" w:rsidRDefault="00255BD2">
            <w:r>
              <w:t>HP Color LaserJet Enterprise M653dh</w:t>
            </w:r>
          </w:p>
        </w:tc>
      </w:tr>
      <w:tr w:rsidR="0004638F" w14:paraId="5334CCBB" w14:textId="77777777">
        <w:tc>
          <w:tcPr>
            <w:tcW w:w="8640" w:type="dxa"/>
          </w:tcPr>
          <w:p w14:paraId="49E43793" w14:textId="77777777" w:rsidR="0004638F" w:rsidRDefault="00255BD2">
            <w:r>
              <w:t>HP Color LaserJet Enterprise M653dn</w:t>
            </w:r>
          </w:p>
        </w:tc>
      </w:tr>
      <w:tr w:rsidR="0004638F" w14:paraId="0E41A031" w14:textId="77777777">
        <w:tc>
          <w:tcPr>
            <w:tcW w:w="8640" w:type="dxa"/>
          </w:tcPr>
          <w:p w14:paraId="2B9F02F8" w14:textId="77777777" w:rsidR="0004638F" w:rsidRDefault="00255BD2">
            <w:r>
              <w:t>HP Color LaserJet Enterprise M653x</w:t>
            </w:r>
          </w:p>
        </w:tc>
      </w:tr>
      <w:tr w:rsidR="0004638F" w14:paraId="6DCAE9EE" w14:textId="77777777">
        <w:tc>
          <w:tcPr>
            <w:tcW w:w="8640" w:type="dxa"/>
          </w:tcPr>
          <w:p w14:paraId="06AB1ED8" w14:textId="77777777" w:rsidR="0004638F" w:rsidRDefault="00255BD2">
            <w:r>
              <w:t>HP Color LaserJet Enterprise M750dn</w:t>
            </w:r>
          </w:p>
        </w:tc>
      </w:tr>
      <w:tr w:rsidR="0004638F" w14:paraId="0D5D8A68" w14:textId="77777777">
        <w:tc>
          <w:tcPr>
            <w:tcW w:w="8640" w:type="dxa"/>
          </w:tcPr>
          <w:p w14:paraId="1C7D48C6" w14:textId="77777777" w:rsidR="0004638F" w:rsidRDefault="00255BD2">
            <w:r>
              <w:t>HP Color LaserJet Enterprise M750n</w:t>
            </w:r>
          </w:p>
        </w:tc>
      </w:tr>
      <w:tr w:rsidR="0004638F" w14:paraId="2AD43129" w14:textId="77777777">
        <w:tc>
          <w:tcPr>
            <w:tcW w:w="8640" w:type="dxa"/>
          </w:tcPr>
          <w:p w14:paraId="58936D47" w14:textId="77777777" w:rsidR="0004638F" w:rsidRDefault="00255BD2">
            <w:r>
              <w:t>HP Color LaserJet Enterprise M750xh</w:t>
            </w:r>
          </w:p>
        </w:tc>
      </w:tr>
      <w:tr w:rsidR="0004638F" w14:paraId="154C595E" w14:textId="77777777">
        <w:tc>
          <w:tcPr>
            <w:tcW w:w="8640" w:type="dxa"/>
          </w:tcPr>
          <w:p w14:paraId="296EA8BE" w14:textId="77777777" w:rsidR="0004638F" w:rsidRDefault="00255BD2">
            <w:r>
              <w:t>HP Color LaserJet Enterprise M751dn</w:t>
            </w:r>
          </w:p>
        </w:tc>
      </w:tr>
      <w:tr w:rsidR="0004638F" w14:paraId="6C3FC794" w14:textId="77777777">
        <w:tc>
          <w:tcPr>
            <w:tcW w:w="8640" w:type="dxa"/>
          </w:tcPr>
          <w:p w14:paraId="2D0D248C" w14:textId="77777777" w:rsidR="0004638F" w:rsidRDefault="00255BD2">
            <w:r>
              <w:t>HP Color LaserJet Enterprise M751n</w:t>
            </w:r>
          </w:p>
        </w:tc>
      </w:tr>
      <w:tr w:rsidR="0004638F" w14:paraId="39C894BF" w14:textId="77777777">
        <w:tc>
          <w:tcPr>
            <w:tcW w:w="8640" w:type="dxa"/>
          </w:tcPr>
          <w:p w14:paraId="65D865DC" w14:textId="77777777" w:rsidR="0004638F" w:rsidRDefault="00255BD2">
            <w:r>
              <w:t>HP Color LaserJet Enterprise M855dn</w:t>
            </w:r>
          </w:p>
        </w:tc>
      </w:tr>
      <w:tr w:rsidR="0004638F" w14:paraId="7D4D74BC" w14:textId="77777777">
        <w:tc>
          <w:tcPr>
            <w:tcW w:w="8640" w:type="dxa"/>
          </w:tcPr>
          <w:p w14:paraId="5EFF2579" w14:textId="77777777" w:rsidR="0004638F" w:rsidRDefault="00255BD2">
            <w:r>
              <w:t>HP Color LaserJet Enterprise M855x+</w:t>
            </w:r>
          </w:p>
        </w:tc>
      </w:tr>
      <w:tr w:rsidR="0004638F" w14:paraId="324D6D75" w14:textId="77777777">
        <w:tc>
          <w:tcPr>
            <w:tcW w:w="8640" w:type="dxa"/>
          </w:tcPr>
          <w:p w14:paraId="1F845213" w14:textId="77777777" w:rsidR="0004638F" w:rsidRDefault="00255BD2">
            <w:r>
              <w:t>HP Color LaserJet Enterprise M855xh</w:t>
            </w:r>
          </w:p>
        </w:tc>
      </w:tr>
      <w:tr w:rsidR="0004638F" w14:paraId="7169625B" w14:textId="77777777">
        <w:tc>
          <w:tcPr>
            <w:tcW w:w="8640" w:type="dxa"/>
          </w:tcPr>
          <w:p w14:paraId="5F6CF113" w14:textId="77777777" w:rsidR="0004638F" w:rsidRDefault="00255BD2">
            <w:r>
              <w:t>HP Color LaserJet Enterprise M856dn</w:t>
            </w:r>
          </w:p>
        </w:tc>
      </w:tr>
      <w:tr w:rsidR="0004638F" w14:paraId="5D5BF88A" w14:textId="77777777">
        <w:tc>
          <w:tcPr>
            <w:tcW w:w="8640" w:type="dxa"/>
          </w:tcPr>
          <w:p w14:paraId="72EF31F2" w14:textId="77777777" w:rsidR="0004638F" w:rsidRDefault="00255BD2">
            <w:r>
              <w:t>HP Color LaserJet Enterprise M856x</w:t>
            </w:r>
          </w:p>
        </w:tc>
      </w:tr>
      <w:tr w:rsidR="0004638F" w14:paraId="2CEE572A" w14:textId="77777777">
        <w:tc>
          <w:tcPr>
            <w:tcW w:w="8640" w:type="dxa"/>
          </w:tcPr>
          <w:p w14:paraId="2C5AA811" w14:textId="77777777" w:rsidR="0004638F" w:rsidRDefault="00255BD2">
            <w:r>
              <w:t>HP Color LaserJet Enterprise MFP 5800dn</w:t>
            </w:r>
          </w:p>
        </w:tc>
      </w:tr>
      <w:tr w:rsidR="0004638F" w14:paraId="6B59B95C" w14:textId="77777777">
        <w:tc>
          <w:tcPr>
            <w:tcW w:w="8640" w:type="dxa"/>
          </w:tcPr>
          <w:p w14:paraId="4E92A892" w14:textId="77777777" w:rsidR="0004638F" w:rsidRDefault="00255BD2">
            <w:r>
              <w:t>HP Color LaserJet Enterprise MFP 5800f</w:t>
            </w:r>
          </w:p>
        </w:tc>
      </w:tr>
      <w:tr w:rsidR="0004638F" w14:paraId="7A1F247E" w14:textId="77777777">
        <w:tc>
          <w:tcPr>
            <w:tcW w:w="8640" w:type="dxa"/>
          </w:tcPr>
          <w:p w14:paraId="6C28F3D5" w14:textId="77777777" w:rsidR="0004638F" w:rsidRDefault="00255BD2">
            <w:r>
              <w:t>HP Color LaserJet Enterprise MFP M480f</w:t>
            </w:r>
          </w:p>
        </w:tc>
      </w:tr>
      <w:tr w:rsidR="0004638F" w14:paraId="6B23615C" w14:textId="77777777">
        <w:tc>
          <w:tcPr>
            <w:tcW w:w="8640" w:type="dxa"/>
          </w:tcPr>
          <w:p w14:paraId="17C7E831" w14:textId="77777777" w:rsidR="0004638F" w:rsidRDefault="00255BD2">
            <w:r>
              <w:t>HP Color LaserJet Enterprise MFP M577dn</w:t>
            </w:r>
          </w:p>
        </w:tc>
      </w:tr>
      <w:tr w:rsidR="0004638F" w14:paraId="09BB1E38" w14:textId="77777777">
        <w:tc>
          <w:tcPr>
            <w:tcW w:w="8640" w:type="dxa"/>
          </w:tcPr>
          <w:p w14:paraId="475B0427" w14:textId="77777777" w:rsidR="0004638F" w:rsidRDefault="00255BD2">
            <w:r>
              <w:t>HP Color LaserJet Enterprise MFP M577f</w:t>
            </w:r>
          </w:p>
        </w:tc>
      </w:tr>
      <w:tr w:rsidR="0004638F" w14:paraId="3DB7D9D1" w14:textId="77777777">
        <w:tc>
          <w:tcPr>
            <w:tcW w:w="8640" w:type="dxa"/>
          </w:tcPr>
          <w:p w14:paraId="6A82F9D9" w14:textId="77777777" w:rsidR="0004638F" w:rsidRDefault="00255BD2">
            <w:r>
              <w:t>HP Color LaserJet Enterprise MFP M578dn</w:t>
            </w:r>
          </w:p>
        </w:tc>
      </w:tr>
      <w:tr w:rsidR="0004638F" w14:paraId="1E51A5F5" w14:textId="77777777">
        <w:tc>
          <w:tcPr>
            <w:tcW w:w="8640" w:type="dxa"/>
          </w:tcPr>
          <w:p w14:paraId="512BF48D" w14:textId="77777777" w:rsidR="0004638F" w:rsidRDefault="00255BD2">
            <w:r>
              <w:t>HP Color LaserJet Enterprise MFP M578f</w:t>
            </w:r>
          </w:p>
        </w:tc>
      </w:tr>
      <w:tr w:rsidR="0004638F" w14:paraId="04974E62" w14:textId="77777777">
        <w:tc>
          <w:tcPr>
            <w:tcW w:w="8640" w:type="dxa"/>
          </w:tcPr>
          <w:p w14:paraId="3D586E96" w14:textId="77777777" w:rsidR="0004638F" w:rsidRDefault="00255BD2">
            <w:r>
              <w:t>HP Color LaserJet Enterprise MFP M680dn</w:t>
            </w:r>
          </w:p>
        </w:tc>
      </w:tr>
      <w:tr w:rsidR="0004638F" w14:paraId="03C400B6" w14:textId="77777777">
        <w:tc>
          <w:tcPr>
            <w:tcW w:w="8640" w:type="dxa"/>
          </w:tcPr>
          <w:p w14:paraId="3BA6A991" w14:textId="77777777" w:rsidR="0004638F" w:rsidRDefault="00255BD2">
            <w:r>
              <w:lastRenderedPageBreak/>
              <w:t>HP Color LaserJet Enterprise MFP M680f</w:t>
            </w:r>
          </w:p>
        </w:tc>
      </w:tr>
      <w:tr w:rsidR="0004638F" w14:paraId="11CD9F05" w14:textId="77777777">
        <w:tc>
          <w:tcPr>
            <w:tcW w:w="8640" w:type="dxa"/>
          </w:tcPr>
          <w:p w14:paraId="115C0236" w14:textId="77777777" w:rsidR="0004638F" w:rsidRDefault="00255BD2">
            <w:r>
              <w:t>HP Color LaserJet Enterprise MFP M681dh</w:t>
            </w:r>
          </w:p>
        </w:tc>
      </w:tr>
      <w:tr w:rsidR="0004638F" w14:paraId="5B87E2E3" w14:textId="77777777">
        <w:tc>
          <w:tcPr>
            <w:tcW w:w="8640" w:type="dxa"/>
          </w:tcPr>
          <w:p w14:paraId="185A4EA6" w14:textId="77777777" w:rsidR="0004638F" w:rsidRDefault="00255BD2">
            <w:r>
              <w:t>HP Color LaserJet Enterprise MFP M681f</w:t>
            </w:r>
          </w:p>
        </w:tc>
      </w:tr>
      <w:tr w:rsidR="0004638F" w14:paraId="3E0DB4F7" w14:textId="77777777">
        <w:tc>
          <w:tcPr>
            <w:tcW w:w="8640" w:type="dxa"/>
          </w:tcPr>
          <w:p w14:paraId="0717FB3B" w14:textId="77777777" w:rsidR="0004638F" w:rsidRDefault="00255BD2">
            <w:r>
              <w:t>HP Color LaserJet Enterprise MFP M776dn</w:t>
            </w:r>
          </w:p>
        </w:tc>
      </w:tr>
      <w:tr w:rsidR="0004638F" w14:paraId="048C3D09" w14:textId="77777777">
        <w:tc>
          <w:tcPr>
            <w:tcW w:w="8640" w:type="dxa"/>
          </w:tcPr>
          <w:p w14:paraId="2EE439DA" w14:textId="77777777" w:rsidR="0004638F" w:rsidRDefault="00255BD2">
            <w:r>
              <w:t>HP Color LaserJet Enterprise MFP X677dn</w:t>
            </w:r>
          </w:p>
        </w:tc>
      </w:tr>
      <w:tr w:rsidR="0004638F" w14:paraId="237E4E92" w14:textId="77777777">
        <w:tc>
          <w:tcPr>
            <w:tcW w:w="8640" w:type="dxa"/>
          </w:tcPr>
          <w:p w14:paraId="130E37C5" w14:textId="77777777" w:rsidR="0004638F" w:rsidRDefault="00255BD2">
            <w:r>
              <w:t>HP Color LaserJet Enterprise MFP X677s</w:t>
            </w:r>
          </w:p>
        </w:tc>
      </w:tr>
      <w:tr w:rsidR="0004638F" w14:paraId="68EAF5CE" w14:textId="77777777">
        <w:tc>
          <w:tcPr>
            <w:tcW w:w="8640" w:type="dxa"/>
          </w:tcPr>
          <w:p w14:paraId="3F98EDE3" w14:textId="77777777" w:rsidR="0004638F" w:rsidRDefault="00255BD2">
            <w:r>
              <w:t>HP Color LaserJet Enterprise X65455dn</w:t>
            </w:r>
          </w:p>
        </w:tc>
      </w:tr>
      <w:tr w:rsidR="0004638F" w14:paraId="1A97094E" w14:textId="77777777">
        <w:tc>
          <w:tcPr>
            <w:tcW w:w="8640" w:type="dxa"/>
          </w:tcPr>
          <w:p w14:paraId="18E4BF99" w14:textId="77777777" w:rsidR="0004638F" w:rsidRDefault="00255BD2">
            <w:r>
              <w:t>HP Color LaserJet Managed Flow MFP E77822z</w:t>
            </w:r>
          </w:p>
        </w:tc>
      </w:tr>
      <w:tr w:rsidR="0004638F" w14:paraId="2DD7C400" w14:textId="77777777">
        <w:tc>
          <w:tcPr>
            <w:tcW w:w="8640" w:type="dxa"/>
          </w:tcPr>
          <w:p w14:paraId="2F4CBC12" w14:textId="77777777" w:rsidR="0004638F" w:rsidRDefault="00255BD2">
            <w:r>
              <w:t>HP Color LaserJet Managed Flow MFP E77825z</w:t>
            </w:r>
          </w:p>
        </w:tc>
      </w:tr>
      <w:tr w:rsidR="0004638F" w14:paraId="599B8BC6" w14:textId="77777777">
        <w:tc>
          <w:tcPr>
            <w:tcW w:w="8640" w:type="dxa"/>
          </w:tcPr>
          <w:p w14:paraId="4986F616" w14:textId="77777777" w:rsidR="0004638F" w:rsidRDefault="00255BD2">
            <w:r>
              <w:t>HP Color LaserJet Managed Flow MFP E77830z</w:t>
            </w:r>
          </w:p>
        </w:tc>
      </w:tr>
      <w:tr w:rsidR="0004638F" w14:paraId="2F562886" w14:textId="77777777">
        <w:tc>
          <w:tcPr>
            <w:tcW w:w="8640" w:type="dxa"/>
          </w:tcPr>
          <w:p w14:paraId="3F4E0658" w14:textId="77777777" w:rsidR="0004638F" w:rsidRDefault="00255BD2">
            <w:r>
              <w:t>HP Color LaserJet Managed Flow MFP E78625z</w:t>
            </w:r>
          </w:p>
        </w:tc>
      </w:tr>
      <w:tr w:rsidR="0004638F" w14:paraId="760ECFB4" w14:textId="77777777">
        <w:tc>
          <w:tcPr>
            <w:tcW w:w="8640" w:type="dxa"/>
          </w:tcPr>
          <w:p w14:paraId="175D6C42" w14:textId="77777777" w:rsidR="0004638F" w:rsidRDefault="00255BD2">
            <w:r>
              <w:t>HP Color LaserJet Managed Flow MFP E78630z</w:t>
            </w:r>
          </w:p>
        </w:tc>
      </w:tr>
      <w:tr w:rsidR="0004638F" w14:paraId="7760886A" w14:textId="77777777">
        <w:tc>
          <w:tcPr>
            <w:tcW w:w="8640" w:type="dxa"/>
          </w:tcPr>
          <w:p w14:paraId="31432148" w14:textId="77777777" w:rsidR="0004638F" w:rsidRDefault="00255BD2">
            <w:r>
              <w:t>HP Color LaserJet Managed Flow MFP E78635z</w:t>
            </w:r>
          </w:p>
        </w:tc>
      </w:tr>
      <w:tr w:rsidR="0004638F" w14:paraId="36988C1A" w14:textId="77777777">
        <w:tc>
          <w:tcPr>
            <w:tcW w:w="8640" w:type="dxa"/>
          </w:tcPr>
          <w:p w14:paraId="4D5E52BA" w14:textId="77777777" w:rsidR="0004638F" w:rsidRDefault="00255BD2">
            <w:r>
              <w:t>HP Color LaserJet Managed Flow MFP E87640z</w:t>
            </w:r>
          </w:p>
        </w:tc>
      </w:tr>
      <w:tr w:rsidR="0004638F" w14:paraId="5CD73AA1" w14:textId="77777777">
        <w:tc>
          <w:tcPr>
            <w:tcW w:w="8640" w:type="dxa"/>
          </w:tcPr>
          <w:p w14:paraId="154395D1" w14:textId="77777777" w:rsidR="0004638F" w:rsidRDefault="00255BD2">
            <w:r>
              <w:t>HP Color LaserJet Managed Flow MFP E87650z</w:t>
            </w:r>
          </w:p>
        </w:tc>
      </w:tr>
      <w:tr w:rsidR="0004638F" w14:paraId="0A386D3A" w14:textId="77777777">
        <w:tc>
          <w:tcPr>
            <w:tcW w:w="8640" w:type="dxa"/>
          </w:tcPr>
          <w:p w14:paraId="47F12C2C" w14:textId="77777777" w:rsidR="0004638F" w:rsidRDefault="00255BD2">
            <w:r>
              <w:t>HP Color LaserJet Managed Flow MFP E87660z</w:t>
            </w:r>
          </w:p>
        </w:tc>
      </w:tr>
      <w:tr w:rsidR="0004638F" w14:paraId="22713F6B" w14:textId="77777777">
        <w:tc>
          <w:tcPr>
            <w:tcW w:w="8640" w:type="dxa"/>
          </w:tcPr>
          <w:p w14:paraId="31C30A5C" w14:textId="77777777" w:rsidR="0004638F" w:rsidRDefault="00255BD2">
            <w:r>
              <w:t>HP Color LaserJet Managed Flow MFP M577cm</w:t>
            </w:r>
          </w:p>
        </w:tc>
      </w:tr>
      <w:tr w:rsidR="0004638F" w14:paraId="636F2201" w14:textId="77777777">
        <w:tc>
          <w:tcPr>
            <w:tcW w:w="8640" w:type="dxa"/>
          </w:tcPr>
          <w:p w14:paraId="6D9AB719" w14:textId="77777777" w:rsidR="0004638F" w:rsidRDefault="00255BD2">
            <w:r>
              <w:t>HP Color LaserJet Managed M553dnm</w:t>
            </w:r>
          </w:p>
        </w:tc>
      </w:tr>
      <w:tr w:rsidR="0004638F" w14:paraId="5E8D107C" w14:textId="77777777">
        <w:tc>
          <w:tcPr>
            <w:tcW w:w="8640" w:type="dxa"/>
          </w:tcPr>
          <w:p w14:paraId="39787E2B" w14:textId="77777777" w:rsidR="0004638F" w:rsidRDefault="00255BD2">
            <w:r>
              <w:t>HP Color LaserJet Managed M553xm</w:t>
            </w:r>
          </w:p>
        </w:tc>
      </w:tr>
      <w:tr w:rsidR="0004638F" w14:paraId="73F1FFF1" w14:textId="77777777">
        <w:tc>
          <w:tcPr>
            <w:tcW w:w="8640" w:type="dxa"/>
          </w:tcPr>
          <w:p w14:paraId="64BE4F38" w14:textId="77777777" w:rsidR="0004638F" w:rsidRDefault="00255BD2">
            <w:r>
              <w:t>HP Color LaserJet Managed M651dnm</w:t>
            </w:r>
          </w:p>
        </w:tc>
      </w:tr>
      <w:tr w:rsidR="0004638F" w14:paraId="371B1A50" w14:textId="77777777">
        <w:tc>
          <w:tcPr>
            <w:tcW w:w="8640" w:type="dxa"/>
          </w:tcPr>
          <w:p w14:paraId="25F4B045" w14:textId="77777777" w:rsidR="0004638F" w:rsidRDefault="00255BD2">
            <w:r>
              <w:t>HP Color LaserJet Managed M651xhm</w:t>
            </w:r>
          </w:p>
        </w:tc>
      </w:tr>
      <w:tr w:rsidR="0004638F" w14:paraId="4E5044A7" w14:textId="77777777">
        <w:tc>
          <w:tcPr>
            <w:tcW w:w="8640" w:type="dxa"/>
          </w:tcPr>
          <w:p w14:paraId="25CD4156" w14:textId="77777777" w:rsidR="0004638F" w:rsidRDefault="00255BD2">
            <w:r>
              <w:t>HP Color LaserJet Managed MFP E77822dn</w:t>
            </w:r>
          </w:p>
        </w:tc>
      </w:tr>
      <w:tr w:rsidR="0004638F" w14:paraId="116D7BA3" w14:textId="77777777">
        <w:tc>
          <w:tcPr>
            <w:tcW w:w="8640" w:type="dxa"/>
          </w:tcPr>
          <w:p w14:paraId="78668E49" w14:textId="77777777" w:rsidR="0004638F" w:rsidRDefault="00255BD2">
            <w:r>
              <w:t>HP Color LaserJet Managed MFP E77825dn</w:t>
            </w:r>
          </w:p>
        </w:tc>
      </w:tr>
      <w:tr w:rsidR="0004638F" w14:paraId="419E912E" w14:textId="77777777">
        <w:tc>
          <w:tcPr>
            <w:tcW w:w="8640" w:type="dxa"/>
          </w:tcPr>
          <w:p w14:paraId="302CCC18" w14:textId="77777777" w:rsidR="0004638F" w:rsidRDefault="00255BD2">
            <w:r>
              <w:t>HP Color LaserJet Managed MFP E77830dn</w:t>
            </w:r>
          </w:p>
        </w:tc>
      </w:tr>
      <w:tr w:rsidR="0004638F" w14:paraId="25E38854" w14:textId="77777777">
        <w:tc>
          <w:tcPr>
            <w:tcW w:w="8640" w:type="dxa"/>
          </w:tcPr>
          <w:p w14:paraId="7B347117" w14:textId="77777777" w:rsidR="0004638F" w:rsidRDefault="00255BD2">
            <w:r>
              <w:t>HP Color LaserJet Managed MFP E78323dn</w:t>
            </w:r>
          </w:p>
        </w:tc>
      </w:tr>
      <w:tr w:rsidR="0004638F" w14:paraId="677FAC5B" w14:textId="77777777">
        <w:tc>
          <w:tcPr>
            <w:tcW w:w="8640" w:type="dxa"/>
          </w:tcPr>
          <w:p w14:paraId="24F1B37E" w14:textId="77777777" w:rsidR="0004638F" w:rsidRDefault="00255BD2">
            <w:r>
              <w:t>HP Color LaserJet Managed MFP E78625dn</w:t>
            </w:r>
          </w:p>
        </w:tc>
      </w:tr>
      <w:tr w:rsidR="0004638F" w14:paraId="4044699E" w14:textId="77777777">
        <w:tc>
          <w:tcPr>
            <w:tcW w:w="8640" w:type="dxa"/>
          </w:tcPr>
          <w:p w14:paraId="2804191E" w14:textId="77777777" w:rsidR="0004638F" w:rsidRDefault="00255BD2">
            <w:r>
              <w:t>HP Color LaserJet Managed MFP E78630dn</w:t>
            </w:r>
          </w:p>
        </w:tc>
      </w:tr>
      <w:tr w:rsidR="0004638F" w14:paraId="30757F48" w14:textId="77777777">
        <w:tc>
          <w:tcPr>
            <w:tcW w:w="8640" w:type="dxa"/>
          </w:tcPr>
          <w:p w14:paraId="1B94A473" w14:textId="77777777" w:rsidR="0004638F" w:rsidRDefault="00255BD2">
            <w:r>
              <w:t>HP Color LaserJet Managed MFP E78635dn</w:t>
            </w:r>
          </w:p>
        </w:tc>
      </w:tr>
      <w:tr w:rsidR="0004638F" w14:paraId="01EAABB5" w14:textId="77777777">
        <w:tc>
          <w:tcPr>
            <w:tcW w:w="8640" w:type="dxa"/>
          </w:tcPr>
          <w:p w14:paraId="26A0CD24" w14:textId="77777777" w:rsidR="0004638F" w:rsidRDefault="00255BD2">
            <w:r>
              <w:t>HP Color LaserJet Managed MFP E87640dn</w:t>
            </w:r>
          </w:p>
        </w:tc>
      </w:tr>
      <w:tr w:rsidR="0004638F" w14:paraId="39670736" w14:textId="77777777">
        <w:tc>
          <w:tcPr>
            <w:tcW w:w="8640" w:type="dxa"/>
          </w:tcPr>
          <w:p w14:paraId="22C9F920" w14:textId="77777777" w:rsidR="0004638F" w:rsidRDefault="00255BD2">
            <w:r>
              <w:t>HP Color LaserJet Managed MFP E87650dn</w:t>
            </w:r>
          </w:p>
        </w:tc>
      </w:tr>
      <w:tr w:rsidR="0004638F" w14:paraId="66DD59B4" w14:textId="77777777">
        <w:tc>
          <w:tcPr>
            <w:tcW w:w="8640" w:type="dxa"/>
          </w:tcPr>
          <w:p w14:paraId="408C7124" w14:textId="77777777" w:rsidR="0004638F" w:rsidRDefault="00255BD2">
            <w:r>
              <w:t>HP Color LaserJet Managed MFP E87660dn</w:t>
            </w:r>
          </w:p>
        </w:tc>
      </w:tr>
      <w:tr w:rsidR="0004638F" w14:paraId="7892C344" w14:textId="77777777">
        <w:tc>
          <w:tcPr>
            <w:tcW w:w="8640" w:type="dxa"/>
          </w:tcPr>
          <w:p w14:paraId="54C7303F" w14:textId="77777777" w:rsidR="0004638F" w:rsidRDefault="00255BD2">
            <w:r>
              <w:t>HP Color LaserJet Managed MFP E87740dn</w:t>
            </w:r>
          </w:p>
        </w:tc>
      </w:tr>
      <w:tr w:rsidR="0004638F" w14:paraId="6305A272" w14:textId="77777777">
        <w:tc>
          <w:tcPr>
            <w:tcW w:w="8640" w:type="dxa"/>
          </w:tcPr>
          <w:p w14:paraId="3159F480" w14:textId="77777777" w:rsidR="0004638F" w:rsidRDefault="00255BD2">
            <w:r>
              <w:t>HP Color LaserJet Managed MFP E87750dn</w:t>
            </w:r>
          </w:p>
        </w:tc>
      </w:tr>
      <w:tr w:rsidR="0004638F" w14:paraId="311F7E9E" w14:textId="77777777">
        <w:tc>
          <w:tcPr>
            <w:tcW w:w="8640" w:type="dxa"/>
          </w:tcPr>
          <w:p w14:paraId="6A35E859" w14:textId="77777777" w:rsidR="0004638F" w:rsidRDefault="00255BD2">
            <w:r>
              <w:t>HP Color LaserJet Managed MFP E87760dn</w:t>
            </w:r>
          </w:p>
        </w:tc>
      </w:tr>
      <w:tr w:rsidR="0004638F" w14:paraId="33BDF605" w14:textId="77777777">
        <w:tc>
          <w:tcPr>
            <w:tcW w:w="8640" w:type="dxa"/>
          </w:tcPr>
          <w:p w14:paraId="20493689" w14:textId="77777777" w:rsidR="0004638F" w:rsidRDefault="00255BD2">
            <w:r>
              <w:t>HP Color LaserJet Managed MFP E87770dn</w:t>
            </w:r>
          </w:p>
        </w:tc>
      </w:tr>
      <w:tr w:rsidR="0004638F" w14:paraId="59E7785A" w14:textId="77777777">
        <w:tc>
          <w:tcPr>
            <w:tcW w:w="8640" w:type="dxa"/>
          </w:tcPr>
          <w:p w14:paraId="1993E5E6" w14:textId="77777777" w:rsidR="0004638F" w:rsidRDefault="00255BD2">
            <w:r>
              <w:t>HP Color LaserJet Managed MFP M577dnm</w:t>
            </w:r>
          </w:p>
        </w:tc>
      </w:tr>
      <w:tr w:rsidR="0004638F" w14:paraId="615E11D3" w14:textId="77777777">
        <w:tc>
          <w:tcPr>
            <w:tcW w:w="8640" w:type="dxa"/>
          </w:tcPr>
          <w:p w14:paraId="2000FFB2" w14:textId="77777777" w:rsidR="0004638F" w:rsidRDefault="00255BD2">
            <w:r>
              <w:t>HP Color LaserJet Managed MFP M680dnm</w:t>
            </w:r>
          </w:p>
        </w:tc>
      </w:tr>
      <w:tr w:rsidR="0004638F" w14:paraId="2ABBAAB6" w14:textId="77777777">
        <w:tc>
          <w:tcPr>
            <w:tcW w:w="8640" w:type="dxa"/>
          </w:tcPr>
          <w:p w14:paraId="70DEB466" w14:textId="77777777" w:rsidR="0004638F" w:rsidRDefault="00255BD2">
            <w:r>
              <w:t>HP Color Laserjet Enterprise 6701dn</w:t>
            </w:r>
          </w:p>
        </w:tc>
      </w:tr>
      <w:tr w:rsidR="0004638F" w14:paraId="5B001F48" w14:textId="77777777">
        <w:tc>
          <w:tcPr>
            <w:tcW w:w="8640" w:type="dxa"/>
          </w:tcPr>
          <w:p w14:paraId="7C90D31E" w14:textId="77777777" w:rsidR="0004638F" w:rsidRDefault="00255BD2">
            <w:r>
              <w:t>HP Color MFP S951dn</w:t>
            </w:r>
          </w:p>
        </w:tc>
      </w:tr>
      <w:tr w:rsidR="0004638F" w14:paraId="2172053D" w14:textId="77777777">
        <w:tc>
          <w:tcPr>
            <w:tcW w:w="8640" w:type="dxa"/>
          </w:tcPr>
          <w:p w14:paraId="2EBCF0E3" w14:textId="77777777" w:rsidR="0004638F" w:rsidRDefault="00255BD2">
            <w:r>
              <w:t>HP Color MFP S962dn</w:t>
            </w:r>
          </w:p>
        </w:tc>
      </w:tr>
      <w:tr w:rsidR="0004638F" w14:paraId="5FDB5158" w14:textId="77777777">
        <w:tc>
          <w:tcPr>
            <w:tcW w:w="8640" w:type="dxa"/>
          </w:tcPr>
          <w:p w14:paraId="2E3FC7A8" w14:textId="77777777" w:rsidR="0004638F" w:rsidRDefault="00255BD2">
            <w:r>
              <w:t>HP Color MFP S970dn</w:t>
            </w:r>
          </w:p>
        </w:tc>
      </w:tr>
    </w:tbl>
    <w:p w14:paraId="7BCC8A96" w14:textId="77777777" w:rsidR="0004638F" w:rsidRDefault="00255BD2">
      <w:pPr>
        <w:pStyle w:val="Heading1"/>
      </w:pPr>
      <w:r>
        <w:t>HP LaserJet Series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4638F" w14:paraId="6522DBAF" w14:textId="77777777">
        <w:tc>
          <w:tcPr>
            <w:tcW w:w="8640" w:type="dxa"/>
          </w:tcPr>
          <w:p w14:paraId="70ED92BA" w14:textId="77777777" w:rsidR="0004638F" w:rsidRDefault="00255BD2">
            <w:r>
              <w:t>Printer Model</w:t>
            </w:r>
          </w:p>
        </w:tc>
      </w:tr>
      <w:tr w:rsidR="0004638F" w14:paraId="51DC63C3" w14:textId="77777777">
        <w:tc>
          <w:tcPr>
            <w:tcW w:w="8640" w:type="dxa"/>
          </w:tcPr>
          <w:p w14:paraId="0552BAFE" w14:textId="77777777" w:rsidR="0004638F" w:rsidRDefault="00255BD2">
            <w:r>
              <w:t>HP LaserJet 5200</w:t>
            </w:r>
          </w:p>
        </w:tc>
      </w:tr>
      <w:tr w:rsidR="0004638F" w14:paraId="0ED1FA2E" w14:textId="77777777">
        <w:tc>
          <w:tcPr>
            <w:tcW w:w="8640" w:type="dxa"/>
          </w:tcPr>
          <w:p w14:paraId="0EEC003E" w14:textId="77777777" w:rsidR="0004638F" w:rsidRDefault="00255BD2">
            <w:r>
              <w:t>HP LaserJet 5200L</w:t>
            </w:r>
          </w:p>
        </w:tc>
      </w:tr>
      <w:tr w:rsidR="0004638F" w14:paraId="0B33E274" w14:textId="77777777">
        <w:tc>
          <w:tcPr>
            <w:tcW w:w="8640" w:type="dxa"/>
          </w:tcPr>
          <w:p w14:paraId="28777E45" w14:textId="77777777" w:rsidR="0004638F" w:rsidRDefault="00255BD2">
            <w:r>
              <w:t>HP LaserJet 5200dtn</w:t>
            </w:r>
          </w:p>
        </w:tc>
      </w:tr>
      <w:tr w:rsidR="0004638F" w14:paraId="24EBC4E2" w14:textId="77777777">
        <w:tc>
          <w:tcPr>
            <w:tcW w:w="8640" w:type="dxa"/>
          </w:tcPr>
          <w:p w14:paraId="60833742" w14:textId="77777777" w:rsidR="0004638F" w:rsidRDefault="00255BD2">
            <w:r>
              <w:lastRenderedPageBreak/>
              <w:t>HP LaserJet 5200n</w:t>
            </w:r>
          </w:p>
        </w:tc>
      </w:tr>
      <w:tr w:rsidR="0004638F" w14:paraId="2D928E5F" w14:textId="77777777">
        <w:tc>
          <w:tcPr>
            <w:tcW w:w="8640" w:type="dxa"/>
          </w:tcPr>
          <w:p w14:paraId="03ECC6C8" w14:textId="77777777" w:rsidR="0004638F" w:rsidRDefault="00255BD2">
            <w:r>
              <w:t>HP LaserJet 5200tn</w:t>
            </w:r>
          </w:p>
        </w:tc>
      </w:tr>
      <w:tr w:rsidR="0004638F" w14:paraId="61E9BABC" w14:textId="77777777">
        <w:tc>
          <w:tcPr>
            <w:tcW w:w="8640" w:type="dxa"/>
          </w:tcPr>
          <w:p w14:paraId="6A6C9053" w14:textId="77777777" w:rsidR="0004638F" w:rsidRDefault="00255BD2">
            <w:r>
              <w:t>HP LaserJet 9040</w:t>
            </w:r>
          </w:p>
        </w:tc>
      </w:tr>
      <w:tr w:rsidR="0004638F" w14:paraId="45A3BD86" w14:textId="77777777">
        <w:tc>
          <w:tcPr>
            <w:tcW w:w="8640" w:type="dxa"/>
          </w:tcPr>
          <w:p w14:paraId="5EAD9E6E" w14:textId="77777777" w:rsidR="0004638F" w:rsidRDefault="00255BD2">
            <w:r>
              <w:t>HP LaserJet 9040dn</w:t>
            </w:r>
          </w:p>
        </w:tc>
      </w:tr>
      <w:tr w:rsidR="0004638F" w14:paraId="6C4FDD50" w14:textId="77777777">
        <w:tc>
          <w:tcPr>
            <w:tcW w:w="8640" w:type="dxa"/>
          </w:tcPr>
          <w:p w14:paraId="35AA962C" w14:textId="77777777" w:rsidR="0004638F" w:rsidRDefault="00255BD2">
            <w:r>
              <w:t>HP LaserJet 9040n</w:t>
            </w:r>
          </w:p>
        </w:tc>
      </w:tr>
      <w:tr w:rsidR="0004638F" w14:paraId="0C2375A0" w14:textId="77777777">
        <w:tc>
          <w:tcPr>
            <w:tcW w:w="8640" w:type="dxa"/>
          </w:tcPr>
          <w:p w14:paraId="4EEA4344" w14:textId="77777777" w:rsidR="0004638F" w:rsidRDefault="00255BD2">
            <w:r>
              <w:t>HP LaserJet Enterprise 500 MFP M525dn</w:t>
            </w:r>
          </w:p>
        </w:tc>
      </w:tr>
      <w:tr w:rsidR="0004638F" w14:paraId="6C0B9CB5" w14:textId="77777777">
        <w:tc>
          <w:tcPr>
            <w:tcW w:w="8640" w:type="dxa"/>
          </w:tcPr>
          <w:p w14:paraId="47644082" w14:textId="77777777" w:rsidR="0004638F" w:rsidRDefault="00255BD2">
            <w:r>
              <w:t>HP LaserJet Enterprise 500 MFP M525f</w:t>
            </w:r>
          </w:p>
        </w:tc>
      </w:tr>
      <w:tr w:rsidR="0004638F" w14:paraId="34B75512" w14:textId="77777777">
        <w:tc>
          <w:tcPr>
            <w:tcW w:w="8640" w:type="dxa"/>
          </w:tcPr>
          <w:p w14:paraId="1487B1A9" w14:textId="77777777" w:rsidR="0004638F" w:rsidRDefault="00255BD2">
            <w:r>
              <w:t>HP LaserJet Enterprise 600 M601dn</w:t>
            </w:r>
          </w:p>
        </w:tc>
      </w:tr>
      <w:tr w:rsidR="0004638F" w14:paraId="6578A836" w14:textId="77777777">
        <w:tc>
          <w:tcPr>
            <w:tcW w:w="8640" w:type="dxa"/>
          </w:tcPr>
          <w:p w14:paraId="7847619C" w14:textId="77777777" w:rsidR="0004638F" w:rsidRDefault="00255BD2">
            <w:r>
              <w:t>HP LaserJet Enterprise 600 M601n</w:t>
            </w:r>
          </w:p>
        </w:tc>
      </w:tr>
      <w:tr w:rsidR="0004638F" w14:paraId="2A2ED688" w14:textId="77777777">
        <w:tc>
          <w:tcPr>
            <w:tcW w:w="8640" w:type="dxa"/>
          </w:tcPr>
          <w:p w14:paraId="60DA1A46" w14:textId="77777777" w:rsidR="0004638F" w:rsidRDefault="00255BD2">
            <w:r>
              <w:t>HP LaserJet Enterprise 600 M602dn</w:t>
            </w:r>
          </w:p>
        </w:tc>
      </w:tr>
      <w:tr w:rsidR="0004638F" w14:paraId="4152BBB2" w14:textId="77777777">
        <w:tc>
          <w:tcPr>
            <w:tcW w:w="8640" w:type="dxa"/>
          </w:tcPr>
          <w:p w14:paraId="61E8F6D9" w14:textId="77777777" w:rsidR="0004638F" w:rsidRDefault="00255BD2">
            <w:r>
              <w:t>HP LaserJet Enterprise 600 M602n</w:t>
            </w:r>
          </w:p>
        </w:tc>
      </w:tr>
      <w:tr w:rsidR="0004638F" w14:paraId="3BD64B58" w14:textId="77777777">
        <w:tc>
          <w:tcPr>
            <w:tcW w:w="8640" w:type="dxa"/>
          </w:tcPr>
          <w:p w14:paraId="1DF785D7" w14:textId="77777777" w:rsidR="0004638F" w:rsidRDefault="00255BD2">
            <w:r>
              <w:t>HP LaserJet Enterprise 600 M602x</w:t>
            </w:r>
          </w:p>
        </w:tc>
      </w:tr>
      <w:tr w:rsidR="0004638F" w14:paraId="741E9B52" w14:textId="77777777">
        <w:tc>
          <w:tcPr>
            <w:tcW w:w="8640" w:type="dxa"/>
          </w:tcPr>
          <w:p w14:paraId="27153853" w14:textId="77777777" w:rsidR="0004638F" w:rsidRDefault="00255BD2">
            <w:r>
              <w:t>HP LaserJet Enterprise 600 M603dn</w:t>
            </w:r>
          </w:p>
        </w:tc>
      </w:tr>
      <w:tr w:rsidR="0004638F" w14:paraId="1B81731D" w14:textId="77777777">
        <w:tc>
          <w:tcPr>
            <w:tcW w:w="8640" w:type="dxa"/>
          </w:tcPr>
          <w:p w14:paraId="55398A74" w14:textId="77777777" w:rsidR="0004638F" w:rsidRDefault="00255BD2">
            <w:r>
              <w:t>HP LaserJet Enterprise 600 M603n</w:t>
            </w:r>
          </w:p>
        </w:tc>
      </w:tr>
      <w:tr w:rsidR="0004638F" w14:paraId="6F9F4B1D" w14:textId="77777777">
        <w:tc>
          <w:tcPr>
            <w:tcW w:w="8640" w:type="dxa"/>
          </w:tcPr>
          <w:p w14:paraId="5029D363" w14:textId="77777777" w:rsidR="0004638F" w:rsidRDefault="00255BD2">
            <w:r>
              <w:t>HP LaserJet Enterprise 600 M603xh</w:t>
            </w:r>
          </w:p>
        </w:tc>
      </w:tr>
      <w:tr w:rsidR="0004638F" w14:paraId="33CF43D3" w14:textId="77777777">
        <w:tc>
          <w:tcPr>
            <w:tcW w:w="8640" w:type="dxa"/>
          </w:tcPr>
          <w:p w14:paraId="4D1182AF" w14:textId="77777777" w:rsidR="0004638F" w:rsidRDefault="00255BD2">
            <w:r>
              <w:t>HP LaserJet Enterprise 700 M712dn</w:t>
            </w:r>
          </w:p>
        </w:tc>
      </w:tr>
      <w:tr w:rsidR="0004638F" w14:paraId="40A0A519" w14:textId="77777777">
        <w:tc>
          <w:tcPr>
            <w:tcW w:w="8640" w:type="dxa"/>
          </w:tcPr>
          <w:p w14:paraId="3169BDBC" w14:textId="77777777" w:rsidR="0004638F" w:rsidRDefault="00255BD2">
            <w:r>
              <w:t>HP LaserJet Enterprise 700 M712n</w:t>
            </w:r>
          </w:p>
        </w:tc>
      </w:tr>
      <w:tr w:rsidR="0004638F" w14:paraId="568C7901" w14:textId="77777777">
        <w:tc>
          <w:tcPr>
            <w:tcW w:w="8640" w:type="dxa"/>
          </w:tcPr>
          <w:p w14:paraId="6DEA74B7" w14:textId="77777777" w:rsidR="0004638F" w:rsidRDefault="00255BD2">
            <w:r>
              <w:t>HP LaserJet Enterprise 700 M712xh</w:t>
            </w:r>
          </w:p>
        </w:tc>
      </w:tr>
      <w:tr w:rsidR="0004638F" w14:paraId="4FAC83B2" w14:textId="77777777">
        <w:tc>
          <w:tcPr>
            <w:tcW w:w="8640" w:type="dxa"/>
          </w:tcPr>
          <w:p w14:paraId="660B0430" w14:textId="77777777" w:rsidR="0004638F" w:rsidRDefault="00255BD2">
            <w:r>
              <w:t>HP LaserJet Enterprise Color Flow MFP M575c</w:t>
            </w:r>
          </w:p>
        </w:tc>
      </w:tr>
      <w:tr w:rsidR="0004638F" w14:paraId="016F4E2C" w14:textId="77777777">
        <w:tc>
          <w:tcPr>
            <w:tcW w:w="8640" w:type="dxa"/>
          </w:tcPr>
          <w:p w14:paraId="284530D6" w14:textId="77777777" w:rsidR="0004638F" w:rsidRDefault="00255BD2">
            <w:r>
              <w:t>HP LaserJet Enterprise Flow M830z MFP</w:t>
            </w:r>
          </w:p>
        </w:tc>
      </w:tr>
      <w:tr w:rsidR="0004638F" w14:paraId="4ECF6B6F" w14:textId="77777777">
        <w:tc>
          <w:tcPr>
            <w:tcW w:w="8640" w:type="dxa"/>
          </w:tcPr>
          <w:p w14:paraId="2616ABF4" w14:textId="77777777" w:rsidR="0004638F" w:rsidRDefault="00255BD2">
            <w:r>
              <w:t>HP LaserJet Enterprise Flow MFP M525c</w:t>
            </w:r>
          </w:p>
        </w:tc>
      </w:tr>
      <w:tr w:rsidR="0004638F" w14:paraId="2E79AB7B" w14:textId="77777777">
        <w:tc>
          <w:tcPr>
            <w:tcW w:w="8640" w:type="dxa"/>
          </w:tcPr>
          <w:p w14:paraId="065964B8" w14:textId="77777777" w:rsidR="0004638F" w:rsidRDefault="00255BD2">
            <w:r>
              <w:t>HP LaserJet Enterprise Flow MFP M527c</w:t>
            </w:r>
          </w:p>
        </w:tc>
      </w:tr>
      <w:tr w:rsidR="0004638F" w14:paraId="7C67FA37" w14:textId="77777777">
        <w:tc>
          <w:tcPr>
            <w:tcW w:w="8640" w:type="dxa"/>
          </w:tcPr>
          <w:p w14:paraId="0CB44FD9" w14:textId="77777777" w:rsidR="0004638F" w:rsidRDefault="00255BD2">
            <w:r>
              <w:t>HP LaserJet Enterprise Flow MFP M527z</w:t>
            </w:r>
          </w:p>
        </w:tc>
      </w:tr>
      <w:tr w:rsidR="0004638F" w14:paraId="0FD2F139" w14:textId="77777777">
        <w:tc>
          <w:tcPr>
            <w:tcW w:w="8640" w:type="dxa"/>
          </w:tcPr>
          <w:p w14:paraId="3BF70DA3" w14:textId="77777777" w:rsidR="0004638F" w:rsidRDefault="00255BD2">
            <w:r>
              <w:t>HP LaserJet Enterprise Flow MFP M528c</w:t>
            </w:r>
          </w:p>
        </w:tc>
      </w:tr>
      <w:tr w:rsidR="0004638F" w14:paraId="0F860785" w14:textId="77777777">
        <w:tc>
          <w:tcPr>
            <w:tcW w:w="8640" w:type="dxa"/>
          </w:tcPr>
          <w:p w14:paraId="2A7CC45E" w14:textId="77777777" w:rsidR="0004638F" w:rsidRDefault="00255BD2">
            <w:r>
              <w:t>HP LaserJet Enterprise Flow MFP M528z</w:t>
            </w:r>
          </w:p>
        </w:tc>
      </w:tr>
      <w:tr w:rsidR="0004638F" w14:paraId="28F66911" w14:textId="77777777">
        <w:tc>
          <w:tcPr>
            <w:tcW w:w="8640" w:type="dxa"/>
          </w:tcPr>
          <w:p w14:paraId="23DB23BA" w14:textId="77777777" w:rsidR="0004638F" w:rsidRDefault="00255BD2">
            <w:r>
              <w:t>HP LaserJet Enterprise Flow MFP M630z</w:t>
            </w:r>
          </w:p>
        </w:tc>
      </w:tr>
      <w:tr w:rsidR="0004638F" w14:paraId="24B2CB08" w14:textId="77777777">
        <w:tc>
          <w:tcPr>
            <w:tcW w:w="8640" w:type="dxa"/>
          </w:tcPr>
          <w:p w14:paraId="10298A7E" w14:textId="77777777" w:rsidR="0004638F" w:rsidRDefault="00255BD2">
            <w:r>
              <w:t>HP LaserJet Enterprise Flow MFP M631h</w:t>
            </w:r>
          </w:p>
        </w:tc>
      </w:tr>
      <w:tr w:rsidR="0004638F" w14:paraId="48CDE142" w14:textId="77777777">
        <w:tc>
          <w:tcPr>
            <w:tcW w:w="8640" w:type="dxa"/>
          </w:tcPr>
          <w:p w14:paraId="7A23C1C7" w14:textId="77777777" w:rsidR="0004638F" w:rsidRDefault="00255BD2">
            <w:r>
              <w:t>HP LaserJet Enterprise Flow MFP M632z</w:t>
            </w:r>
          </w:p>
        </w:tc>
      </w:tr>
      <w:tr w:rsidR="0004638F" w14:paraId="5BD7A33B" w14:textId="77777777">
        <w:tc>
          <w:tcPr>
            <w:tcW w:w="8640" w:type="dxa"/>
          </w:tcPr>
          <w:p w14:paraId="1D478575" w14:textId="77777777" w:rsidR="0004638F" w:rsidRDefault="00255BD2">
            <w:r>
              <w:t>HP LaserJet Enterprise Flow MFP M633z</w:t>
            </w:r>
          </w:p>
        </w:tc>
      </w:tr>
      <w:tr w:rsidR="0004638F" w14:paraId="1B1D667A" w14:textId="77777777">
        <w:tc>
          <w:tcPr>
            <w:tcW w:w="8640" w:type="dxa"/>
          </w:tcPr>
          <w:p w14:paraId="7A9E0471" w14:textId="77777777" w:rsidR="0004638F" w:rsidRDefault="00255BD2">
            <w:r>
              <w:t>HP LaserJet Enterprise Flow MFP M634h</w:t>
            </w:r>
          </w:p>
        </w:tc>
      </w:tr>
      <w:tr w:rsidR="0004638F" w14:paraId="2A8700F3" w14:textId="77777777">
        <w:tc>
          <w:tcPr>
            <w:tcW w:w="8640" w:type="dxa"/>
          </w:tcPr>
          <w:p w14:paraId="51F120E0" w14:textId="77777777" w:rsidR="0004638F" w:rsidRDefault="00255BD2">
            <w:r>
              <w:t>HP LaserJet Enterprise Flow MFP M635z</w:t>
            </w:r>
          </w:p>
        </w:tc>
      </w:tr>
      <w:tr w:rsidR="0004638F" w14:paraId="5A7E4B09" w14:textId="77777777">
        <w:tc>
          <w:tcPr>
            <w:tcW w:w="8640" w:type="dxa"/>
          </w:tcPr>
          <w:p w14:paraId="183C405F" w14:textId="77777777" w:rsidR="0004638F" w:rsidRDefault="00255BD2">
            <w:r>
              <w:t>HP LaserJet Enterprise Flow MFP M636z</w:t>
            </w:r>
          </w:p>
        </w:tc>
      </w:tr>
      <w:tr w:rsidR="0004638F" w14:paraId="4C64560C" w14:textId="77777777">
        <w:tc>
          <w:tcPr>
            <w:tcW w:w="8640" w:type="dxa"/>
          </w:tcPr>
          <w:p w14:paraId="3A117FE5" w14:textId="77777777" w:rsidR="0004638F" w:rsidRDefault="00255BD2">
            <w:r>
              <w:t>HP LaserJet Enterprise M1139</w:t>
            </w:r>
          </w:p>
        </w:tc>
      </w:tr>
      <w:tr w:rsidR="0004638F" w14:paraId="5597FB74" w14:textId="77777777">
        <w:tc>
          <w:tcPr>
            <w:tcW w:w="8640" w:type="dxa"/>
          </w:tcPr>
          <w:p w14:paraId="4045ECBE" w14:textId="77777777" w:rsidR="0004638F" w:rsidRDefault="00255BD2">
            <w:r>
              <w:t>HP LaserJet Enterprise M1219nf</w:t>
            </w:r>
          </w:p>
        </w:tc>
      </w:tr>
      <w:tr w:rsidR="0004638F" w14:paraId="23D73FB7" w14:textId="77777777">
        <w:tc>
          <w:tcPr>
            <w:tcW w:w="8640" w:type="dxa"/>
          </w:tcPr>
          <w:p w14:paraId="42968774" w14:textId="77777777" w:rsidR="0004638F" w:rsidRDefault="00255BD2">
            <w:r>
              <w:t>HP LaserJet Enterprise M406dn</w:t>
            </w:r>
          </w:p>
        </w:tc>
      </w:tr>
      <w:tr w:rsidR="0004638F" w14:paraId="7CD9778D" w14:textId="77777777">
        <w:tc>
          <w:tcPr>
            <w:tcW w:w="8640" w:type="dxa"/>
          </w:tcPr>
          <w:p w14:paraId="13B40967" w14:textId="77777777" w:rsidR="0004638F" w:rsidRDefault="00255BD2">
            <w:r>
              <w:t>HP LaserJet Enterprise M4555 MFP</w:t>
            </w:r>
          </w:p>
        </w:tc>
      </w:tr>
      <w:tr w:rsidR="0004638F" w14:paraId="6292A3E5" w14:textId="77777777">
        <w:tc>
          <w:tcPr>
            <w:tcW w:w="8640" w:type="dxa"/>
          </w:tcPr>
          <w:p w14:paraId="3DCC52D6" w14:textId="77777777" w:rsidR="0004638F" w:rsidRDefault="00255BD2">
            <w:r>
              <w:t>HP LaserJet Enterprise M4555f MFP</w:t>
            </w:r>
          </w:p>
        </w:tc>
      </w:tr>
      <w:tr w:rsidR="0004638F" w14:paraId="455581AA" w14:textId="77777777">
        <w:tc>
          <w:tcPr>
            <w:tcW w:w="8640" w:type="dxa"/>
          </w:tcPr>
          <w:p w14:paraId="2EA68553" w14:textId="77777777" w:rsidR="0004638F" w:rsidRDefault="00255BD2">
            <w:r>
              <w:t>HP LaserJet Enterprise M4555fskm MFP</w:t>
            </w:r>
          </w:p>
        </w:tc>
      </w:tr>
      <w:tr w:rsidR="0004638F" w14:paraId="7A02F542" w14:textId="77777777">
        <w:tc>
          <w:tcPr>
            <w:tcW w:w="8640" w:type="dxa"/>
          </w:tcPr>
          <w:p w14:paraId="7C5C3FA7" w14:textId="77777777" w:rsidR="0004638F" w:rsidRDefault="00255BD2">
            <w:r>
              <w:t>HP LaserJet Enterprise M4555h MFP</w:t>
            </w:r>
          </w:p>
        </w:tc>
      </w:tr>
      <w:tr w:rsidR="0004638F" w14:paraId="1AFA8F4B" w14:textId="77777777">
        <w:tc>
          <w:tcPr>
            <w:tcW w:w="8640" w:type="dxa"/>
          </w:tcPr>
          <w:p w14:paraId="5E87CE19" w14:textId="77777777" w:rsidR="0004638F" w:rsidRDefault="00255BD2">
            <w:r>
              <w:t>HP LaserJet Enterprise M506dn</w:t>
            </w:r>
          </w:p>
        </w:tc>
      </w:tr>
      <w:tr w:rsidR="0004638F" w14:paraId="5D4090F0" w14:textId="77777777">
        <w:tc>
          <w:tcPr>
            <w:tcW w:w="8640" w:type="dxa"/>
          </w:tcPr>
          <w:p w14:paraId="1957ED8A" w14:textId="77777777" w:rsidR="0004638F" w:rsidRDefault="00255BD2">
            <w:r>
              <w:t>HP LaserJet Enterprise M506n</w:t>
            </w:r>
          </w:p>
        </w:tc>
      </w:tr>
      <w:tr w:rsidR="0004638F" w14:paraId="0C5540C8" w14:textId="77777777">
        <w:tc>
          <w:tcPr>
            <w:tcW w:w="8640" w:type="dxa"/>
          </w:tcPr>
          <w:p w14:paraId="11051DCF" w14:textId="77777777" w:rsidR="0004638F" w:rsidRDefault="00255BD2">
            <w:r>
              <w:t>HP LaserJet Enterprise M506x</w:t>
            </w:r>
          </w:p>
        </w:tc>
      </w:tr>
      <w:tr w:rsidR="0004638F" w14:paraId="2C07E005" w14:textId="77777777">
        <w:tc>
          <w:tcPr>
            <w:tcW w:w="8640" w:type="dxa"/>
          </w:tcPr>
          <w:p w14:paraId="3DA2DD12" w14:textId="77777777" w:rsidR="0004638F" w:rsidRDefault="00255BD2">
            <w:r>
              <w:t>HP LaserJet Enterprise M507dn</w:t>
            </w:r>
          </w:p>
        </w:tc>
      </w:tr>
      <w:tr w:rsidR="0004638F" w14:paraId="73F16F81" w14:textId="77777777">
        <w:tc>
          <w:tcPr>
            <w:tcW w:w="8640" w:type="dxa"/>
          </w:tcPr>
          <w:p w14:paraId="4529E98C" w14:textId="77777777" w:rsidR="0004638F" w:rsidRDefault="00255BD2">
            <w:r>
              <w:t>HP LaserJet Enterprise M507dng</w:t>
            </w:r>
          </w:p>
        </w:tc>
      </w:tr>
      <w:tr w:rsidR="0004638F" w14:paraId="5B6B006F" w14:textId="77777777">
        <w:tc>
          <w:tcPr>
            <w:tcW w:w="8640" w:type="dxa"/>
          </w:tcPr>
          <w:p w14:paraId="104FAB4A" w14:textId="77777777" w:rsidR="0004638F" w:rsidRDefault="00255BD2">
            <w:r>
              <w:t>HP LaserJet Enterprise M507n</w:t>
            </w:r>
          </w:p>
        </w:tc>
      </w:tr>
      <w:tr w:rsidR="0004638F" w14:paraId="1F6A186F" w14:textId="77777777">
        <w:tc>
          <w:tcPr>
            <w:tcW w:w="8640" w:type="dxa"/>
          </w:tcPr>
          <w:p w14:paraId="32FC9843" w14:textId="77777777" w:rsidR="0004638F" w:rsidRDefault="00255BD2">
            <w:r>
              <w:t>HP LaserJet Enterprise M507x</w:t>
            </w:r>
          </w:p>
        </w:tc>
      </w:tr>
      <w:tr w:rsidR="0004638F" w14:paraId="3983F475" w14:textId="77777777">
        <w:tc>
          <w:tcPr>
            <w:tcW w:w="8640" w:type="dxa"/>
          </w:tcPr>
          <w:p w14:paraId="443828D9" w14:textId="77777777" w:rsidR="0004638F" w:rsidRDefault="00255BD2">
            <w:r>
              <w:t>HP LaserJet Enterprise M604dn</w:t>
            </w:r>
          </w:p>
        </w:tc>
      </w:tr>
      <w:tr w:rsidR="0004638F" w14:paraId="18A1C1CE" w14:textId="77777777">
        <w:tc>
          <w:tcPr>
            <w:tcW w:w="8640" w:type="dxa"/>
          </w:tcPr>
          <w:p w14:paraId="16460E5D" w14:textId="77777777" w:rsidR="0004638F" w:rsidRDefault="00255BD2">
            <w:r>
              <w:t>HP LaserJet Enterprise M604n</w:t>
            </w:r>
          </w:p>
        </w:tc>
      </w:tr>
      <w:tr w:rsidR="0004638F" w14:paraId="35EDA104" w14:textId="77777777">
        <w:tc>
          <w:tcPr>
            <w:tcW w:w="8640" w:type="dxa"/>
          </w:tcPr>
          <w:p w14:paraId="1094C246" w14:textId="77777777" w:rsidR="0004638F" w:rsidRDefault="00255BD2">
            <w:r>
              <w:lastRenderedPageBreak/>
              <w:t>HP LaserJet Enterprise M605dh</w:t>
            </w:r>
          </w:p>
        </w:tc>
      </w:tr>
      <w:tr w:rsidR="0004638F" w14:paraId="53666B76" w14:textId="77777777">
        <w:tc>
          <w:tcPr>
            <w:tcW w:w="8640" w:type="dxa"/>
          </w:tcPr>
          <w:p w14:paraId="7846E905" w14:textId="77777777" w:rsidR="0004638F" w:rsidRDefault="00255BD2">
            <w:r>
              <w:t>HP LaserJet Enterprise M605dn</w:t>
            </w:r>
          </w:p>
        </w:tc>
      </w:tr>
      <w:tr w:rsidR="0004638F" w14:paraId="6D340144" w14:textId="77777777">
        <w:tc>
          <w:tcPr>
            <w:tcW w:w="8640" w:type="dxa"/>
          </w:tcPr>
          <w:p w14:paraId="1B357772" w14:textId="77777777" w:rsidR="0004638F" w:rsidRDefault="00255BD2">
            <w:r>
              <w:t>HP LaserJet Enterprise M605n</w:t>
            </w:r>
          </w:p>
        </w:tc>
      </w:tr>
      <w:tr w:rsidR="0004638F" w14:paraId="420674CB" w14:textId="77777777">
        <w:tc>
          <w:tcPr>
            <w:tcW w:w="8640" w:type="dxa"/>
          </w:tcPr>
          <w:p w14:paraId="7F217806" w14:textId="77777777" w:rsidR="0004638F" w:rsidRDefault="00255BD2">
            <w:r>
              <w:t>HP LaserJet Enterprise M605x</w:t>
            </w:r>
          </w:p>
        </w:tc>
      </w:tr>
      <w:tr w:rsidR="0004638F" w14:paraId="0A280FB0" w14:textId="77777777">
        <w:tc>
          <w:tcPr>
            <w:tcW w:w="8640" w:type="dxa"/>
          </w:tcPr>
          <w:p w14:paraId="0CBB57E8" w14:textId="77777777" w:rsidR="0004638F" w:rsidRDefault="00255BD2">
            <w:r>
              <w:t>HP LaserJet Enterprise M606dn</w:t>
            </w:r>
          </w:p>
        </w:tc>
      </w:tr>
      <w:tr w:rsidR="0004638F" w14:paraId="049B8BAE" w14:textId="77777777">
        <w:tc>
          <w:tcPr>
            <w:tcW w:w="8640" w:type="dxa"/>
          </w:tcPr>
          <w:p w14:paraId="3DEE9374" w14:textId="77777777" w:rsidR="0004638F" w:rsidRDefault="00255BD2">
            <w:r>
              <w:t>HP LaserJet Enterprise M606x</w:t>
            </w:r>
          </w:p>
        </w:tc>
      </w:tr>
      <w:tr w:rsidR="0004638F" w14:paraId="64152EF3" w14:textId="77777777">
        <w:tc>
          <w:tcPr>
            <w:tcW w:w="8640" w:type="dxa"/>
          </w:tcPr>
          <w:p w14:paraId="5E4A5113" w14:textId="77777777" w:rsidR="0004638F" w:rsidRDefault="00255BD2">
            <w:r>
              <w:t>HP LaserJet Enterprise M607dn</w:t>
            </w:r>
          </w:p>
        </w:tc>
      </w:tr>
      <w:tr w:rsidR="0004638F" w14:paraId="5971B6DB" w14:textId="77777777">
        <w:tc>
          <w:tcPr>
            <w:tcW w:w="8640" w:type="dxa"/>
          </w:tcPr>
          <w:p w14:paraId="1BB71372" w14:textId="77777777" w:rsidR="0004638F" w:rsidRDefault="00255BD2">
            <w:r>
              <w:t>HP LaserJet Enterprise M607n</w:t>
            </w:r>
          </w:p>
        </w:tc>
      </w:tr>
      <w:tr w:rsidR="0004638F" w14:paraId="3DA372B9" w14:textId="77777777">
        <w:tc>
          <w:tcPr>
            <w:tcW w:w="8640" w:type="dxa"/>
          </w:tcPr>
          <w:p w14:paraId="7A80E378" w14:textId="77777777" w:rsidR="0004638F" w:rsidRDefault="00255BD2">
            <w:r>
              <w:t>HP LaserJet Enterprise M608dn</w:t>
            </w:r>
          </w:p>
        </w:tc>
      </w:tr>
      <w:tr w:rsidR="0004638F" w14:paraId="1ADDA0E6" w14:textId="77777777">
        <w:tc>
          <w:tcPr>
            <w:tcW w:w="8640" w:type="dxa"/>
          </w:tcPr>
          <w:p w14:paraId="4274EE10" w14:textId="77777777" w:rsidR="0004638F" w:rsidRDefault="00255BD2">
            <w:r>
              <w:t>HP LaserJet Enterprise M608n</w:t>
            </w:r>
          </w:p>
        </w:tc>
      </w:tr>
      <w:tr w:rsidR="0004638F" w14:paraId="156CE449" w14:textId="77777777">
        <w:tc>
          <w:tcPr>
            <w:tcW w:w="8640" w:type="dxa"/>
          </w:tcPr>
          <w:p w14:paraId="43725D2A" w14:textId="77777777" w:rsidR="0004638F" w:rsidRDefault="00255BD2">
            <w:r>
              <w:t>HP LaserJet Enterprise M608x</w:t>
            </w:r>
          </w:p>
        </w:tc>
      </w:tr>
      <w:tr w:rsidR="0004638F" w14:paraId="47C2C3D3" w14:textId="77777777">
        <w:tc>
          <w:tcPr>
            <w:tcW w:w="8640" w:type="dxa"/>
          </w:tcPr>
          <w:p w14:paraId="0D7E77B3" w14:textId="77777777" w:rsidR="0004638F" w:rsidRDefault="00255BD2">
            <w:r>
              <w:t>HP LaserJet Enterprise M609dh</w:t>
            </w:r>
          </w:p>
        </w:tc>
      </w:tr>
      <w:tr w:rsidR="0004638F" w14:paraId="35608AC5" w14:textId="77777777">
        <w:tc>
          <w:tcPr>
            <w:tcW w:w="8640" w:type="dxa"/>
          </w:tcPr>
          <w:p w14:paraId="15DF5F87" w14:textId="77777777" w:rsidR="0004638F" w:rsidRDefault="00255BD2">
            <w:r>
              <w:t>HP LaserJet Enterprise M609dn</w:t>
            </w:r>
          </w:p>
        </w:tc>
      </w:tr>
      <w:tr w:rsidR="0004638F" w14:paraId="68494473" w14:textId="77777777">
        <w:tc>
          <w:tcPr>
            <w:tcW w:w="8640" w:type="dxa"/>
          </w:tcPr>
          <w:p w14:paraId="53B88168" w14:textId="77777777" w:rsidR="0004638F" w:rsidRDefault="00255BD2">
            <w:r>
              <w:t>HP LaserJet Enterprise M609x</w:t>
            </w:r>
          </w:p>
        </w:tc>
      </w:tr>
      <w:tr w:rsidR="0004638F" w14:paraId="269902A2" w14:textId="77777777">
        <w:tc>
          <w:tcPr>
            <w:tcW w:w="8640" w:type="dxa"/>
          </w:tcPr>
          <w:p w14:paraId="5DD3EF87" w14:textId="77777777" w:rsidR="0004638F" w:rsidRDefault="00255BD2">
            <w:r>
              <w:t>HP LaserJet Enterprise M610dn</w:t>
            </w:r>
          </w:p>
        </w:tc>
      </w:tr>
      <w:tr w:rsidR="0004638F" w14:paraId="3AE42249" w14:textId="77777777">
        <w:tc>
          <w:tcPr>
            <w:tcW w:w="8640" w:type="dxa"/>
          </w:tcPr>
          <w:p w14:paraId="5706CC9A" w14:textId="77777777" w:rsidR="0004638F" w:rsidRDefault="00255BD2">
            <w:r>
              <w:t>HP LaserJet Enterprise M611dn</w:t>
            </w:r>
          </w:p>
        </w:tc>
      </w:tr>
      <w:tr w:rsidR="0004638F" w14:paraId="0401E2F1" w14:textId="77777777">
        <w:tc>
          <w:tcPr>
            <w:tcW w:w="8640" w:type="dxa"/>
          </w:tcPr>
          <w:p w14:paraId="5D042B66" w14:textId="77777777" w:rsidR="0004638F" w:rsidRDefault="00255BD2">
            <w:r>
              <w:t>HP LaserJet Enterprise M611x</w:t>
            </w:r>
          </w:p>
        </w:tc>
      </w:tr>
      <w:tr w:rsidR="0004638F" w14:paraId="61834475" w14:textId="77777777">
        <w:tc>
          <w:tcPr>
            <w:tcW w:w="8640" w:type="dxa"/>
          </w:tcPr>
          <w:p w14:paraId="576BE6D4" w14:textId="77777777" w:rsidR="0004638F" w:rsidRDefault="00255BD2">
            <w:r>
              <w:t>HP LaserJet Enterprise M612dn</w:t>
            </w:r>
          </w:p>
        </w:tc>
      </w:tr>
      <w:tr w:rsidR="0004638F" w14:paraId="2CF9BF62" w14:textId="77777777">
        <w:tc>
          <w:tcPr>
            <w:tcW w:w="8640" w:type="dxa"/>
          </w:tcPr>
          <w:p w14:paraId="03E6167F" w14:textId="77777777" w:rsidR="0004638F" w:rsidRDefault="00255BD2">
            <w:r>
              <w:t>HP LaserJet Enterprise M612x</w:t>
            </w:r>
          </w:p>
        </w:tc>
      </w:tr>
      <w:tr w:rsidR="0004638F" w14:paraId="3C410BBA" w14:textId="77777777">
        <w:tc>
          <w:tcPr>
            <w:tcW w:w="8640" w:type="dxa"/>
          </w:tcPr>
          <w:p w14:paraId="042FE3C1" w14:textId="77777777" w:rsidR="0004638F" w:rsidRDefault="00255BD2">
            <w:r>
              <w:t>HP LaserJet Enterprise M806dn</w:t>
            </w:r>
          </w:p>
        </w:tc>
      </w:tr>
      <w:tr w:rsidR="0004638F" w14:paraId="0A63CA4A" w14:textId="77777777">
        <w:tc>
          <w:tcPr>
            <w:tcW w:w="8640" w:type="dxa"/>
          </w:tcPr>
          <w:p w14:paraId="266BA348" w14:textId="77777777" w:rsidR="0004638F" w:rsidRDefault="00255BD2">
            <w:r>
              <w:t>HP LaserJet Enterprise M806x+</w:t>
            </w:r>
          </w:p>
        </w:tc>
      </w:tr>
      <w:tr w:rsidR="0004638F" w14:paraId="06D48479" w14:textId="77777777">
        <w:tc>
          <w:tcPr>
            <w:tcW w:w="8640" w:type="dxa"/>
          </w:tcPr>
          <w:p w14:paraId="31543726" w14:textId="77777777" w:rsidR="0004638F" w:rsidRDefault="00255BD2">
            <w:r>
              <w:t>HP LaserJet Enterprise MFP M430f</w:t>
            </w:r>
          </w:p>
        </w:tc>
      </w:tr>
      <w:tr w:rsidR="0004638F" w14:paraId="4A3B1698" w14:textId="77777777">
        <w:tc>
          <w:tcPr>
            <w:tcW w:w="8640" w:type="dxa"/>
          </w:tcPr>
          <w:p w14:paraId="21EADD5E" w14:textId="77777777" w:rsidR="0004638F" w:rsidRDefault="00255BD2">
            <w:r>
              <w:t>HP LaserJet Enterprise MFP M527dn</w:t>
            </w:r>
          </w:p>
        </w:tc>
      </w:tr>
      <w:tr w:rsidR="0004638F" w14:paraId="14EA38B5" w14:textId="77777777">
        <w:tc>
          <w:tcPr>
            <w:tcW w:w="8640" w:type="dxa"/>
          </w:tcPr>
          <w:p w14:paraId="57DEAEF1" w14:textId="77777777" w:rsidR="0004638F" w:rsidRDefault="00255BD2">
            <w:r>
              <w:t>HP LaserJet Enterprise MFP M527f</w:t>
            </w:r>
          </w:p>
        </w:tc>
      </w:tr>
      <w:tr w:rsidR="0004638F" w14:paraId="025979E2" w14:textId="77777777">
        <w:tc>
          <w:tcPr>
            <w:tcW w:w="8640" w:type="dxa"/>
          </w:tcPr>
          <w:p w14:paraId="788E3378" w14:textId="77777777" w:rsidR="0004638F" w:rsidRDefault="00255BD2">
            <w:r>
              <w:t>HP LaserJet Enterprise MFP M528dn</w:t>
            </w:r>
          </w:p>
        </w:tc>
      </w:tr>
      <w:tr w:rsidR="0004638F" w14:paraId="1325A210" w14:textId="77777777">
        <w:tc>
          <w:tcPr>
            <w:tcW w:w="8640" w:type="dxa"/>
          </w:tcPr>
          <w:p w14:paraId="3DA58D2C" w14:textId="77777777" w:rsidR="0004638F" w:rsidRDefault="00255BD2">
            <w:r>
              <w:t>HP LaserJet Enterprise MFP M528f</w:t>
            </w:r>
          </w:p>
        </w:tc>
      </w:tr>
      <w:tr w:rsidR="0004638F" w14:paraId="5D3686A1" w14:textId="77777777">
        <w:tc>
          <w:tcPr>
            <w:tcW w:w="8640" w:type="dxa"/>
          </w:tcPr>
          <w:p w14:paraId="25C6F876" w14:textId="77777777" w:rsidR="0004638F" w:rsidRDefault="00255BD2">
            <w:r>
              <w:t>HP LaserJet Enterprise MFP M630f</w:t>
            </w:r>
          </w:p>
        </w:tc>
      </w:tr>
      <w:tr w:rsidR="0004638F" w14:paraId="62B16A09" w14:textId="77777777">
        <w:tc>
          <w:tcPr>
            <w:tcW w:w="8640" w:type="dxa"/>
          </w:tcPr>
          <w:p w14:paraId="0FD7BE6F" w14:textId="77777777" w:rsidR="0004638F" w:rsidRDefault="00255BD2">
            <w:r>
              <w:t>HP LaserJet Enterprise MFP M630h</w:t>
            </w:r>
          </w:p>
        </w:tc>
      </w:tr>
      <w:tr w:rsidR="0004638F" w14:paraId="1B11910F" w14:textId="77777777">
        <w:tc>
          <w:tcPr>
            <w:tcW w:w="8640" w:type="dxa"/>
          </w:tcPr>
          <w:p w14:paraId="4B3DC092" w14:textId="77777777" w:rsidR="0004638F" w:rsidRDefault="00255BD2">
            <w:r>
              <w:t>HP LaserJet Enterprise MFP M631dn</w:t>
            </w:r>
          </w:p>
        </w:tc>
      </w:tr>
      <w:tr w:rsidR="0004638F" w14:paraId="128F942C" w14:textId="77777777">
        <w:tc>
          <w:tcPr>
            <w:tcW w:w="8640" w:type="dxa"/>
          </w:tcPr>
          <w:p w14:paraId="0BF6B522" w14:textId="77777777" w:rsidR="0004638F" w:rsidRDefault="00255BD2">
            <w:r>
              <w:t>HP LaserJet Enterprise MFP M631z</w:t>
            </w:r>
          </w:p>
        </w:tc>
      </w:tr>
      <w:tr w:rsidR="0004638F" w14:paraId="50A32C9C" w14:textId="77777777">
        <w:tc>
          <w:tcPr>
            <w:tcW w:w="8640" w:type="dxa"/>
          </w:tcPr>
          <w:p w14:paraId="29342604" w14:textId="77777777" w:rsidR="0004638F" w:rsidRDefault="00255BD2">
            <w:r>
              <w:t>HP LaserJet Enterprise MFP M632fht</w:t>
            </w:r>
          </w:p>
        </w:tc>
      </w:tr>
      <w:tr w:rsidR="0004638F" w14:paraId="774205EF" w14:textId="77777777">
        <w:tc>
          <w:tcPr>
            <w:tcW w:w="8640" w:type="dxa"/>
          </w:tcPr>
          <w:p w14:paraId="1EF34F9D" w14:textId="77777777" w:rsidR="0004638F" w:rsidRDefault="00255BD2">
            <w:r>
              <w:t>HP LaserJet Enterprise MFP M632h</w:t>
            </w:r>
          </w:p>
        </w:tc>
      </w:tr>
      <w:tr w:rsidR="0004638F" w14:paraId="56599816" w14:textId="77777777">
        <w:tc>
          <w:tcPr>
            <w:tcW w:w="8640" w:type="dxa"/>
          </w:tcPr>
          <w:p w14:paraId="3AEAA21A" w14:textId="77777777" w:rsidR="0004638F" w:rsidRDefault="00255BD2">
            <w:r>
              <w:t>HP LaserJet Enterprise MFP M633fh</w:t>
            </w:r>
          </w:p>
        </w:tc>
      </w:tr>
      <w:tr w:rsidR="0004638F" w14:paraId="2E692DF1" w14:textId="77777777">
        <w:tc>
          <w:tcPr>
            <w:tcW w:w="8640" w:type="dxa"/>
          </w:tcPr>
          <w:p w14:paraId="462C5943" w14:textId="77777777" w:rsidR="0004638F" w:rsidRDefault="00255BD2">
            <w:r>
              <w:t>HP LaserJet Enterprise MFP M634z</w:t>
            </w:r>
          </w:p>
        </w:tc>
      </w:tr>
      <w:tr w:rsidR="0004638F" w14:paraId="67B95C64" w14:textId="77777777">
        <w:tc>
          <w:tcPr>
            <w:tcW w:w="8640" w:type="dxa"/>
          </w:tcPr>
          <w:p w14:paraId="14143EC9" w14:textId="77777777" w:rsidR="0004638F" w:rsidRDefault="00255BD2">
            <w:r>
              <w:t>HP LaserJet Enterprise MFP M635fht</w:t>
            </w:r>
          </w:p>
        </w:tc>
      </w:tr>
      <w:tr w:rsidR="0004638F" w14:paraId="04BF4DE8" w14:textId="77777777">
        <w:tc>
          <w:tcPr>
            <w:tcW w:w="8640" w:type="dxa"/>
          </w:tcPr>
          <w:p w14:paraId="4D1A4B15" w14:textId="77777777" w:rsidR="0004638F" w:rsidRDefault="00255BD2">
            <w:r>
              <w:t>HP LaserJet Enterprise MFP M635h</w:t>
            </w:r>
          </w:p>
        </w:tc>
      </w:tr>
      <w:tr w:rsidR="0004638F" w14:paraId="714C6691" w14:textId="77777777">
        <w:tc>
          <w:tcPr>
            <w:tcW w:w="8640" w:type="dxa"/>
          </w:tcPr>
          <w:p w14:paraId="3A1C78A0" w14:textId="77777777" w:rsidR="0004638F" w:rsidRDefault="00255BD2">
            <w:r>
              <w:t>HP LaserJet Enterprise MFP M636fh</w:t>
            </w:r>
          </w:p>
        </w:tc>
      </w:tr>
      <w:tr w:rsidR="0004638F" w14:paraId="1305E4D5" w14:textId="77777777">
        <w:tc>
          <w:tcPr>
            <w:tcW w:w="8640" w:type="dxa"/>
          </w:tcPr>
          <w:p w14:paraId="1B07BDB7" w14:textId="77777777" w:rsidR="0004638F" w:rsidRDefault="00255BD2">
            <w:r>
              <w:t>HP LaserJet Enterprise MFP M725dn</w:t>
            </w:r>
          </w:p>
        </w:tc>
      </w:tr>
      <w:tr w:rsidR="0004638F" w14:paraId="00D91591" w14:textId="77777777">
        <w:tc>
          <w:tcPr>
            <w:tcW w:w="8640" w:type="dxa"/>
          </w:tcPr>
          <w:p w14:paraId="64288091" w14:textId="77777777" w:rsidR="0004638F" w:rsidRDefault="00255BD2">
            <w:r>
              <w:t>HP LaserJet Enterprise MFP M725f</w:t>
            </w:r>
          </w:p>
        </w:tc>
      </w:tr>
      <w:tr w:rsidR="0004638F" w14:paraId="2EC0E6FC" w14:textId="77777777">
        <w:tc>
          <w:tcPr>
            <w:tcW w:w="8640" w:type="dxa"/>
          </w:tcPr>
          <w:p w14:paraId="231D1BD1" w14:textId="77777777" w:rsidR="0004638F" w:rsidRDefault="00255BD2">
            <w:r>
              <w:t>HP LaserJet Enterprise MFP M725z</w:t>
            </w:r>
          </w:p>
        </w:tc>
      </w:tr>
      <w:tr w:rsidR="0004638F" w14:paraId="39D42DC7" w14:textId="77777777">
        <w:tc>
          <w:tcPr>
            <w:tcW w:w="8640" w:type="dxa"/>
          </w:tcPr>
          <w:p w14:paraId="396A3085" w14:textId="77777777" w:rsidR="0004638F" w:rsidRDefault="00255BD2">
            <w:r>
              <w:t>HP LaserJet Enterprise MFP M725z+</w:t>
            </w:r>
          </w:p>
        </w:tc>
      </w:tr>
    </w:tbl>
    <w:p w14:paraId="1BED0A28" w14:textId="77777777" w:rsidR="0004638F" w:rsidRDefault="00255BD2">
      <w:pPr>
        <w:pStyle w:val="Heading1"/>
      </w:pPr>
      <w:r>
        <w:t>HP LaserJet Pro Series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4638F" w14:paraId="1A83653F" w14:textId="77777777">
        <w:tc>
          <w:tcPr>
            <w:tcW w:w="8640" w:type="dxa"/>
          </w:tcPr>
          <w:p w14:paraId="6FAB525B" w14:textId="77777777" w:rsidR="0004638F" w:rsidRDefault="00255BD2">
            <w:r>
              <w:t>Printer Model</w:t>
            </w:r>
          </w:p>
        </w:tc>
      </w:tr>
      <w:tr w:rsidR="0004638F" w14:paraId="6B3E8B2D" w14:textId="77777777">
        <w:tc>
          <w:tcPr>
            <w:tcW w:w="8640" w:type="dxa"/>
          </w:tcPr>
          <w:p w14:paraId="3DCFE2DA" w14:textId="77777777" w:rsidR="0004638F" w:rsidRDefault="00255BD2">
            <w:r>
              <w:t>HP LaserJet Pro 100 Color MFP M175NW</w:t>
            </w:r>
          </w:p>
        </w:tc>
      </w:tr>
      <w:tr w:rsidR="0004638F" w14:paraId="733C72FD" w14:textId="77777777">
        <w:tc>
          <w:tcPr>
            <w:tcW w:w="8640" w:type="dxa"/>
          </w:tcPr>
          <w:p w14:paraId="596E3036" w14:textId="77777777" w:rsidR="0004638F" w:rsidRDefault="00255BD2">
            <w:r>
              <w:t>HP LaserJet Pro 200 Color M251nw</w:t>
            </w:r>
          </w:p>
        </w:tc>
      </w:tr>
      <w:tr w:rsidR="0004638F" w14:paraId="2FD83D27" w14:textId="77777777">
        <w:tc>
          <w:tcPr>
            <w:tcW w:w="8640" w:type="dxa"/>
          </w:tcPr>
          <w:p w14:paraId="711438E9" w14:textId="77777777" w:rsidR="0004638F" w:rsidRDefault="00255BD2">
            <w:r>
              <w:t>HP LaserJet Pro 200 Color MFP M276nw</w:t>
            </w:r>
          </w:p>
        </w:tc>
      </w:tr>
      <w:tr w:rsidR="0004638F" w14:paraId="6FFDAE6E" w14:textId="77777777">
        <w:tc>
          <w:tcPr>
            <w:tcW w:w="8640" w:type="dxa"/>
          </w:tcPr>
          <w:p w14:paraId="15AEDA69" w14:textId="77777777" w:rsidR="0004638F" w:rsidRDefault="00255BD2">
            <w:r>
              <w:lastRenderedPageBreak/>
              <w:t>HP LaserJet Pro 300 Color MFP M375nw</w:t>
            </w:r>
          </w:p>
        </w:tc>
      </w:tr>
      <w:tr w:rsidR="0004638F" w14:paraId="5DF49117" w14:textId="77777777">
        <w:tc>
          <w:tcPr>
            <w:tcW w:w="8640" w:type="dxa"/>
          </w:tcPr>
          <w:p w14:paraId="7219AC51" w14:textId="77777777" w:rsidR="0004638F" w:rsidRDefault="00255BD2">
            <w:r>
              <w:t>HP LaserJet Pro 400 Color M451dn</w:t>
            </w:r>
          </w:p>
        </w:tc>
      </w:tr>
      <w:tr w:rsidR="0004638F" w14:paraId="6185605D" w14:textId="77777777">
        <w:tc>
          <w:tcPr>
            <w:tcW w:w="8640" w:type="dxa"/>
          </w:tcPr>
          <w:p w14:paraId="0A6F0E54" w14:textId="77777777" w:rsidR="0004638F" w:rsidRDefault="00255BD2">
            <w:r>
              <w:t>HP LaserJet Pro 400 Color M451dw</w:t>
            </w:r>
          </w:p>
        </w:tc>
      </w:tr>
      <w:tr w:rsidR="0004638F" w14:paraId="1B4D82C2" w14:textId="77777777">
        <w:tc>
          <w:tcPr>
            <w:tcW w:w="8640" w:type="dxa"/>
          </w:tcPr>
          <w:p w14:paraId="54CEC44C" w14:textId="77777777" w:rsidR="0004638F" w:rsidRDefault="00255BD2">
            <w:r>
              <w:t>HP LaserJet Pro 400 Color M451nw</w:t>
            </w:r>
          </w:p>
        </w:tc>
      </w:tr>
      <w:tr w:rsidR="0004638F" w14:paraId="57BB13E9" w14:textId="77777777">
        <w:tc>
          <w:tcPr>
            <w:tcW w:w="8640" w:type="dxa"/>
          </w:tcPr>
          <w:p w14:paraId="079E1C94" w14:textId="77777777" w:rsidR="0004638F" w:rsidRDefault="00255BD2">
            <w:r>
              <w:t>HP LaserJet Pro 400 Color MFP M475dn</w:t>
            </w:r>
          </w:p>
        </w:tc>
      </w:tr>
      <w:tr w:rsidR="0004638F" w14:paraId="3E3588D3" w14:textId="77777777">
        <w:tc>
          <w:tcPr>
            <w:tcW w:w="8640" w:type="dxa"/>
          </w:tcPr>
          <w:p w14:paraId="3EF7A9B0" w14:textId="77777777" w:rsidR="0004638F" w:rsidRDefault="00255BD2">
            <w:r>
              <w:t>HP LaserJet Pro 400 Color MFP M475dw</w:t>
            </w:r>
          </w:p>
        </w:tc>
      </w:tr>
      <w:tr w:rsidR="0004638F" w14:paraId="6708F027" w14:textId="77777777">
        <w:tc>
          <w:tcPr>
            <w:tcW w:w="8640" w:type="dxa"/>
          </w:tcPr>
          <w:p w14:paraId="26CECFDC" w14:textId="77777777" w:rsidR="0004638F" w:rsidRDefault="00255BD2">
            <w:r>
              <w:t>HP LaserJet Pro 500 Color MFP M570dn</w:t>
            </w:r>
          </w:p>
        </w:tc>
      </w:tr>
      <w:tr w:rsidR="0004638F" w14:paraId="4B46810C" w14:textId="77777777">
        <w:tc>
          <w:tcPr>
            <w:tcW w:w="8640" w:type="dxa"/>
          </w:tcPr>
          <w:p w14:paraId="5CF20213" w14:textId="77777777" w:rsidR="0004638F" w:rsidRDefault="00255BD2">
            <w:r>
              <w:t>HP LaserJet Pro CM1415fn MFP</w:t>
            </w:r>
          </w:p>
        </w:tc>
      </w:tr>
      <w:tr w:rsidR="0004638F" w14:paraId="02B44C6D" w14:textId="77777777">
        <w:tc>
          <w:tcPr>
            <w:tcW w:w="8640" w:type="dxa"/>
          </w:tcPr>
          <w:p w14:paraId="6AD183A5" w14:textId="77777777" w:rsidR="0004638F" w:rsidRDefault="00255BD2">
            <w:r>
              <w:t>HP LaserJet Pro CM1415fnw MFP</w:t>
            </w:r>
          </w:p>
        </w:tc>
      </w:tr>
      <w:tr w:rsidR="0004638F" w14:paraId="359784D1" w14:textId="77777777">
        <w:tc>
          <w:tcPr>
            <w:tcW w:w="8640" w:type="dxa"/>
          </w:tcPr>
          <w:p w14:paraId="59E4B242" w14:textId="77777777" w:rsidR="0004638F" w:rsidRDefault="00255BD2">
            <w:r>
              <w:t>HP LaserJet Pro CP1025</w:t>
            </w:r>
          </w:p>
        </w:tc>
      </w:tr>
      <w:tr w:rsidR="0004638F" w14:paraId="732DE8F4" w14:textId="77777777">
        <w:tc>
          <w:tcPr>
            <w:tcW w:w="8640" w:type="dxa"/>
          </w:tcPr>
          <w:p w14:paraId="10CF138E" w14:textId="77777777" w:rsidR="0004638F" w:rsidRDefault="00255BD2">
            <w:r>
              <w:t>HP LaserJet Pro CP1025nw</w:t>
            </w:r>
          </w:p>
        </w:tc>
      </w:tr>
      <w:tr w:rsidR="0004638F" w14:paraId="3FFEE987" w14:textId="77777777">
        <w:tc>
          <w:tcPr>
            <w:tcW w:w="8640" w:type="dxa"/>
          </w:tcPr>
          <w:p w14:paraId="434EC596" w14:textId="77777777" w:rsidR="0004638F" w:rsidRDefault="00255BD2">
            <w:r>
              <w:t>HP LaserJet Pro CP1525n</w:t>
            </w:r>
          </w:p>
        </w:tc>
      </w:tr>
      <w:tr w:rsidR="0004638F" w14:paraId="2718877E" w14:textId="77777777">
        <w:tc>
          <w:tcPr>
            <w:tcW w:w="8640" w:type="dxa"/>
          </w:tcPr>
          <w:p w14:paraId="3151B84F" w14:textId="77777777" w:rsidR="0004638F" w:rsidRDefault="00255BD2">
            <w:r>
              <w:t>HP LaserJet Pro CP1525nw</w:t>
            </w:r>
          </w:p>
        </w:tc>
      </w:tr>
      <w:tr w:rsidR="0004638F" w14:paraId="2E01D8C2" w14:textId="77777777">
        <w:tc>
          <w:tcPr>
            <w:tcW w:w="8640" w:type="dxa"/>
          </w:tcPr>
          <w:p w14:paraId="7312A99D" w14:textId="77777777" w:rsidR="0004638F" w:rsidRDefault="00255BD2">
            <w:r>
              <w:t>HP LaserJet Pro M252dw</w:t>
            </w:r>
          </w:p>
        </w:tc>
      </w:tr>
      <w:tr w:rsidR="0004638F" w14:paraId="53C26611" w14:textId="77777777">
        <w:tc>
          <w:tcPr>
            <w:tcW w:w="8640" w:type="dxa"/>
          </w:tcPr>
          <w:p w14:paraId="17E55389" w14:textId="77777777" w:rsidR="0004638F" w:rsidRDefault="00255BD2">
            <w:r>
              <w:t>HP LaserJet Pro M252n</w:t>
            </w:r>
          </w:p>
        </w:tc>
      </w:tr>
      <w:tr w:rsidR="0004638F" w14:paraId="1C044BC4" w14:textId="77777777">
        <w:tc>
          <w:tcPr>
            <w:tcW w:w="8640" w:type="dxa"/>
          </w:tcPr>
          <w:p w14:paraId="63D275F6" w14:textId="77777777" w:rsidR="0004638F" w:rsidRDefault="00255BD2">
            <w:r>
              <w:t>HP LaserJet Pro M254dw</w:t>
            </w:r>
          </w:p>
        </w:tc>
      </w:tr>
      <w:tr w:rsidR="0004638F" w14:paraId="58F8C4F3" w14:textId="77777777">
        <w:tc>
          <w:tcPr>
            <w:tcW w:w="8640" w:type="dxa"/>
          </w:tcPr>
          <w:p w14:paraId="6BDB592B" w14:textId="77777777" w:rsidR="0004638F" w:rsidRDefault="00255BD2">
            <w:r>
              <w:t>HP LaserJet Pro M255dw</w:t>
            </w:r>
          </w:p>
        </w:tc>
      </w:tr>
      <w:tr w:rsidR="0004638F" w14:paraId="0D84D805" w14:textId="77777777">
        <w:tc>
          <w:tcPr>
            <w:tcW w:w="8640" w:type="dxa"/>
          </w:tcPr>
          <w:p w14:paraId="5AA881B5" w14:textId="77777777" w:rsidR="0004638F" w:rsidRDefault="00255BD2">
            <w:r>
              <w:t>HP LaserJet Pro M452dn</w:t>
            </w:r>
          </w:p>
        </w:tc>
      </w:tr>
      <w:tr w:rsidR="0004638F" w14:paraId="48311E24" w14:textId="77777777">
        <w:tc>
          <w:tcPr>
            <w:tcW w:w="8640" w:type="dxa"/>
          </w:tcPr>
          <w:p w14:paraId="3C5FF46F" w14:textId="77777777" w:rsidR="0004638F" w:rsidRDefault="00255BD2">
            <w:r>
              <w:t>HP LaserJet Pro M452dw</w:t>
            </w:r>
          </w:p>
        </w:tc>
      </w:tr>
      <w:tr w:rsidR="0004638F" w14:paraId="790EA4CD" w14:textId="77777777">
        <w:tc>
          <w:tcPr>
            <w:tcW w:w="8640" w:type="dxa"/>
          </w:tcPr>
          <w:p w14:paraId="1F5E206C" w14:textId="77777777" w:rsidR="0004638F" w:rsidRDefault="00255BD2">
            <w:r>
              <w:t>HP LaserJet Pro M452nw</w:t>
            </w:r>
          </w:p>
        </w:tc>
      </w:tr>
      <w:tr w:rsidR="0004638F" w14:paraId="2BA9C01A" w14:textId="77777777">
        <w:tc>
          <w:tcPr>
            <w:tcW w:w="8640" w:type="dxa"/>
          </w:tcPr>
          <w:p w14:paraId="41D536F2" w14:textId="77777777" w:rsidR="0004638F" w:rsidRDefault="00255BD2">
            <w:r>
              <w:t>HP LaserJet Pro M454dn</w:t>
            </w:r>
          </w:p>
        </w:tc>
      </w:tr>
      <w:tr w:rsidR="0004638F" w14:paraId="43A97211" w14:textId="77777777">
        <w:tc>
          <w:tcPr>
            <w:tcW w:w="8640" w:type="dxa"/>
          </w:tcPr>
          <w:p w14:paraId="2A3B6549" w14:textId="77777777" w:rsidR="0004638F" w:rsidRDefault="00255BD2">
            <w:r>
              <w:t>HP LaserJet Pro M454dw</w:t>
            </w:r>
          </w:p>
        </w:tc>
      </w:tr>
      <w:tr w:rsidR="0004638F" w14:paraId="018209AC" w14:textId="77777777">
        <w:tc>
          <w:tcPr>
            <w:tcW w:w="8640" w:type="dxa"/>
          </w:tcPr>
          <w:p w14:paraId="5689DA21" w14:textId="77777777" w:rsidR="0004638F" w:rsidRDefault="00255BD2">
            <w:r>
              <w:t>HP LaserJet Pro MFP 3301fdw</w:t>
            </w:r>
          </w:p>
        </w:tc>
      </w:tr>
      <w:tr w:rsidR="0004638F" w14:paraId="11EBB70E" w14:textId="77777777">
        <w:tc>
          <w:tcPr>
            <w:tcW w:w="8640" w:type="dxa"/>
          </w:tcPr>
          <w:p w14:paraId="74B9AB40" w14:textId="77777777" w:rsidR="0004638F" w:rsidRDefault="00255BD2">
            <w:r>
              <w:t>HP LaserJet Pro MFP 3301sdw</w:t>
            </w:r>
          </w:p>
        </w:tc>
      </w:tr>
      <w:tr w:rsidR="0004638F" w14:paraId="46174D08" w14:textId="77777777">
        <w:tc>
          <w:tcPr>
            <w:tcW w:w="8640" w:type="dxa"/>
          </w:tcPr>
          <w:p w14:paraId="1ADA5C65" w14:textId="77777777" w:rsidR="0004638F" w:rsidRDefault="00255BD2">
            <w:r>
              <w:t>HP LaserJet Pro MFP 4301dw</w:t>
            </w:r>
          </w:p>
        </w:tc>
      </w:tr>
      <w:tr w:rsidR="0004638F" w14:paraId="34E839C8" w14:textId="77777777">
        <w:tc>
          <w:tcPr>
            <w:tcW w:w="8640" w:type="dxa"/>
          </w:tcPr>
          <w:p w14:paraId="06F30A8B" w14:textId="77777777" w:rsidR="0004638F" w:rsidRDefault="00255BD2">
            <w:r>
              <w:t>HP LaserJet Pro MFP 4301fdn</w:t>
            </w:r>
          </w:p>
        </w:tc>
      </w:tr>
      <w:tr w:rsidR="0004638F" w14:paraId="58EA9D4E" w14:textId="77777777">
        <w:tc>
          <w:tcPr>
            <w:tcW w:w="8640" w:type="dxa"/>
          </w:tcPr>
          <w:p w14:paraId="4BFD8BD7" w14:textId="77777777" w:rsidR="0004638F" w:rsidRDefault="00255BD2">
            <w:r>
              <w:t>HP LaserJet Pro MFP 4301fdw</w:t>
            </w:r>
          </w:p>
        </w:tc>
      </w:tr>
      <w:tr w:rsidR="0004638F" w14:paraId="44F344D7" w14:textId="77777777">
        <w:tc>
          <w:tcPr>
            <w:tcW w:w="8640" w:type="dxa"/>
          </w:tcPr>
          <w:p w14:paraId="3BA1B03F" w14:textId="77777777" w:rsidR="0004638F" w:rsidRDefault="00255BD2">
            <w:r>
              <w:t>HP LaserJet Pro MFP M176n</w:t>
            </w:r>
          </w:p>
        </w:tc>
      </w:tr>
      <w:tr w:rsidR="0004638F" w14:paraId="2510D228" w14:textId="77777777">
        <w:tc>
          <w:tcPr>
            <w:tcW w:w="8640" w:type="dxa"/>
          </w:tcPr>
          <w:p w14:paraId="43A4D1C9" w14:textId="77777777" w:rsidR="0004638F" w:rsidRDefault="00255BD2">
            <w:r>
              <w:t>HP LaserJet Pro MFP M177fw</w:t>
            </w:r>
          </w:p>
        </w:tc>
      </w:tr>
      <w:tr w:rsidR="0004638F" w14:paraId="6A99A95D" w14:textId="77777777">
        <w:tc>
          <w:tcPr>
            <w:tcW w:w="8640" w:type="dxa"/>
          </w:tcPr>
          <w:p w14:paraId="115AFC9C" w14:textId="77777777" w:rsidR="0004638F" w:rsidRDefault="00255BD2">
            <w:r>
              <w:t>HP LaserJet Pro MFP M180nw</w:t>
            </w:r>
          </w:p>
        </w:tc>
      </w:tr>
      <w:tr w:rsidR="0004638F" w14:paraId="29DE3943" w14:textId="77777777">
        <w:tc>
          <w:tcPr>
            <w:tcW w:w="8640" w:type="dxa"/>
          </w:tcPr>
          <w:p w14:paraId="24033392" w14:textId="77777777" w:rsidR="0004638F" w:rsidRDefault="00255BD2">
            <w:r>
              <w:t>HP LaserJet Pro MFP M182nw</w:t>
            </w:r>
          </w:p>
        </w:tc>
      </w:tr>
      <w:tr w:rsidR="0004638F" w14:paraId="4E36D21B" w14:textId="77777777">
        <w:tc>
          <w:tcPr>
            <w:tcW w:w="8640" w:type="dxa"/>
          </w:tcPr>
          <w:p w14:paraId="4D479548" w14:textId="77777777" w:rsidR="0004638F" w:rsidRDefault="00255BD2">
            <w:r>
              <w:t>HP LaserJet Pro MFP M277dw</w:t>
            </w:r>
          </w:p>
        </w:tc>
      </w:tr>
      <w:tr w:rsidR="0004638F" w14:paraId="05A8DEF5" w14:textId="77777777">
        <w:tc>
          <w:tcPr>
            <w:tcW w:w="8640" w:type="dxa"/>
          </w:tcPr>
          <w:p w14:paraId="282745AE" w14:textId="77777777" w:rsidR="0004638F" w:rsidRDefault="00255BD2">
            <w:r>
              <w:t>HP LaserJet Pro MFP M277n</w:t>
            </w:r>
          </w:p>
        </w:tc>
      </w:tr>
      <w:tr w:rsidR="0004638F" w14:paraId="13A0F575" w14:textId="77777777">
        <w:tc>
          <w:tcPr>
            <w:tcW w:w="8640" w:type="dxa"/>
          </w:tcPr>
          <w:p w14:paraId="3A7E2011" w14:textId="77777777" w:rsidR="0004638F" w:rsidRDefault="00255BD2">
            <w:r>
              <w:t>HP LaserJet Pro MFP M281cdw</w:t>
            </w:r>
          </w:p>
        </w:tc>
      </w:tr>
      <w:tr w:rsidR="0004638F" w14:paraId="7EE5D02D" w14:textId="77777777">
        <w:tc>
          <w:tcPr>
            <w:tcW w:w="8640" w:type="dxa"/>
          </w:tcPr>
          <w:p w14:paraId="20F555B5" w14:textId="77777777" w:rsidR="0004638F" w:rsidRDefault="00255BD2">
            <w:r>
              <w:t>HP LaserJet Pro MFP M281fdw</w:t>
            </w:r>
          </w:p>
        </w:tc>
      </w:tr>
      <w:tr w:rsidR="0004638F" w14:paraId="59DBE77D" w14:textId="77777777">
        <w:tc>
          <w:tcPr>
            <w:tcW w:w="8640" w:type="dxa"/>
          </w:tcPr>
          <w:p w14:paraId="51703CDE" w14:textId="77777777" w:rsidR="0004638F" w:rsidRDefault="00255BD2">
            <w:r>
              <w:t>HP LaserJet Pro MFP M283fdw</w:t>
            </w:r>
          </w:p>
        </w:tc>
      </w:tr>
      <w:tr w:rsidR="0004638F" w14:paraId="68E06664" w14:textId="77777777">
        <w:tc>
          <w:tcPr>
            <w:tcW w:w="8640" w:type="dxa"/>
          </w:tcPr>
          <w:p w14:paraId="644C9441" w14:textId="77777777" w:rsidR="0004638F" w:rsidRDefault="00255BD2">
            <w:r>
              <w:t>HP LaserJet Pro MFP M377dw</w:t>
            </w:r>
          </w:p>
        </w:tc>
      </w:tr>
      <w:tr w:rsidR="0004638F" w14:paraId="353562FD" w14:textId="77777777">
        <w:tc>
          <w:tcPr>
            <w:tcW w:w="8640" w:type="dxa"/>
          </w:tcPr>
          <w:p w14:paraId="03C4EFEF" w14:textId="77777777" w:rsidR="0004638F" w:rsidRDefault="00255BD2">
            <w:r>
              <w:t>HP LaserJet Pro MFP M476dn</w:t>
            </w:r>
          </w:p>
        </w:tc>
      </w:tr>
      <w:tr w:rsidR="0004638F" w14:paraId="54857846" w14:textId="77777777">
        <w:tc>
          <w:tcPr>
            <w:tcW w:w="8640" w:type="dxa"/>
          </w:tcPr>
          <w:p w14:paraId="5C236278" w14:textId="77777777" w:rsidR="0004638F" w:rsidRDefault="00255BD2">
            <w:r>
              <w:t>HP LaserJet Pro MFP M476dw</w:t>
            </w:r>
          </w:p>
        </w:tc>
      </w:tr>
      <w:tr w:rsidR="0004638F" w14:paraId="5923CD20" w14:textId="77777777">
        <w:tc>
          <w:tcPr>
            <w:tcW w:w="8640" w:type="dxa"/>
          </w:tcPr>
          <w:p w14:paraId="1F63F7BD" w14:textId="77777777" w:rsidR="0004638F" w:rsidRDefault="00255BD2">
            <w:r>
              <w:t>HP LaserJet Pro MFP M476nw</w:t>
            </w:r>
          </w:p>
        </w:tc>
      </w:tr>
      <w:tr w:rsidR="0004638F" w14:paraId="6C9D36DC" w14:textId="77777777">
        <w:tc>
          <w:tcPr>
            <w:tcW w:w="8640" w:type="dxa"/>
          </w:tcPr>
          <w:p w14:paraId="4D8118B2" w14:textId="77777777" w:rsidR="0004638F" w:rsidRDefault="00255BD2">
            <w:r>
              <w:t>HP LaserJet Pro MFP M477fdn</w:t>
            </w:r>
          </w:p>
        </w:tc>
      </w:tr>
      <w:tr w:rsidR="0004638F" w14:paraId="6BA0AC4F" w14:textId="77777777">
        <w:tc>
          <w:tcPr>
            <w:tcW w:w="8640" w:type="dxa"/>
          </w:tcPr>
          <w:p w14:paraId="664E79B9" w14:textId="77777777" w:rsidR="0004638F" w:rsidRDefault="00255BD2">
            <w:r>
              <w:t>HP LaserJet Pro MFP M477fdw</w:t>
            </w:r>
          </w:p>
        </w:tc>
      </w:tr>
      <w:tr w:rsidR="0004638F" w14:paraId="15646D88" w14:textId="77777777">
        <w:tc>
          <w:tcPr>
            <w:tcW w:w="8640" w:type="dxa"/>
          </w:tcPr>
          <w:p w14:paraId="0DFF4771" w14:textId="77777777" w:rsidR="0004638F" w:rsidRDefault="00255BD2">
            <w:r>
              <w:t>HP LaserJet Pro MFP M477fnw</w:t>
            </w:r>
          </w:p>
        </w:tc>
      </w:tr>
      <w:tr w:rsidR="0004638F" w14:paraId="214436DF" w14:textId="77777777">
        <w:tc>
          <w:tcPr>
            <w:tcW w:w="8640" w:type="dxa"/>
          </w:tcPr>
          <w:p w14:paraId="48CAA5B7" w14:textId="77777777" w:rsidR="0004638F" w:rsidRDefault="00255BD2">
            <w:r>
              <w:t>HP LaserJet Pro MFP M479fdn</w:t>
            </w:r>
          </w:p>
        </w:tc>
      </w:tr>
      <w:tr w:rsidR="0004638F" w14:paraId="1BC30AEA" w14:textId="77777777">
        <w:tc>
          <w:tcPr>
            <w:tcW w:w="8640" w:type="dxa"/>
          </w:tcPr>
          <w:p w14:paraId="50F9D73C" w14:textId="77777777" w:rsidR="0004638F" w:rsidRDefault="00255BD2">
            <w:r>
              <w:t>HP LaserJet Pro MFP M479fdw</w:t>
            </w:r>
          </w:p>
        </w:tc>
      </w:tr>
      <w:tr w:rsidR="0004638F" w14:paraId="56C26A6E" w14:textId="77777777">
        <w:tc>
          <w:tcPr>
            <w:tcW w:w="8640" w:type="dxa"/>
          </w:tcPr>
          <w:p w14:paraId="24867EFD" w14:textId="77777777" w:rsidR="0004638F" w:rsidRDefault="00255BD2">
            <w:r>
              <w:t>HP TopShot LaserJet Pro M275</w:t>
            </w:r>
          </w:p>
        </w:tc>
      </w:tr>
    </w:tbl>
    <w:p w14:paraId="7B79D27A" w14:textId="77777777" w:rsidR="0004638F" w:rsidRDefault="00255BD2">
      <w:pPr>
        <w:pStyle w:val="Heading1"/>
      </w:pPr>
      <w:r>
        <w:lastRenderedPageBreak/>
        <w:t>HP LaserJet Managed Series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4638F" w14:paraId="2A3CF7AC" w14:textId="77777777">
        <w:tc>
          <w:tcPr>
            <w:tcW w:w="8640" w:type="dxa"/>
          </w:tcPr>
          <w:p w14:paraId="0B8C8E55" w14:textId="77777777" w:rsidR="0004638F" w:rsidRDefault="00255BD2">
            <w:r>
              <w:t>Printer Model</w:t>
            </w:r>
          </w:p>
        </w:tc>
      </w:tr>
      <w:tr w:rsidR="0004638F" w14:paraId="246BA6C1" w14:textId="77777777">
        <w:tc>
          <w:tcPr>
            <w:tcW w:w="8640" w:type="dxa"/>
          </w:tcPr>
          <w:p w14:paraId="7FF63C13" w14:textId="77777777" w:rsidR="0004638F" w:rsidRDefault="00255BD2">
            <w:r>
              <w:t>HP LaserJet Managed Flow MFP E67560z</w:t>
            </w:r>
          </w:p>
        </w:tc>
      </w:tr>
      <w:tr w:rsidR="0004638F" w14:paraId="1773178B" w14:textId="77777777">
        <w:tc>
          <w:tcPr>
            <w:tcW w:w="8640" w:type="dxa"/>
          </w:tcPr>
          <w:p w14:paraId="50E90BB6" w14:textId="77777777" w:rsidR="0004638F" w:rsidRDefault="00255BD2">
            <w:r>
              <w:t>HP LaserJet Managed Flow MFP E72525z</w:t>
            </w:r>
          </w:p>
        </w:tc>
      </w:tr>
      <w:tr w:rsidR="0004638F" w14:paraId="79A2C90F" w14:textId="77777777">
        <w:tc>
          <w:tcPr>
            <w:tcW w:w="8640" w:type="dxa"/>
          </w:tcPr>
          <w:p w14:paraId="355ADB7B" w14:textId="77777777" w:rsidR="0004638F" w:rsidRDefault="00255BD2">
            <w:r>
              <w:t>HP LaserJet Managed Flow MFP E72530z</w:t>
            </w:r>
          </w:p>
        </w:tc>
      </w:tr>
      <w:tr w:rsidR="0004638F" w14:paraId="57B1DE43" w14:textId="77777777">
        <w:tc>
          <w:tcPr>
            <w:tcW w:w="8640" w:type="dxa"/>
          </w:tcPr>
          <w:p w14:paraId="75083A4F" w14:textId="77777777" w:rsidR="0004638F" w:rsidRDefault="00255BD2">
            <w:r>
              <w:t>HP LaserJet Managed Flow MFP E72535z</w:t>
            </w:r>
          </w:p>
        </w:tc>
      </w:tr>
      <w:tr w:rsidR="0004638F" w14:paraId="25C418A5" w14:textId="77777777">
        <w:tc>
          <w:tcPr>
            <w:tcW w:w="8640" w:type="dxa"/>
          </w:tcPr>
          <w:p w14:paraId="5DA88A07" w14:textId="77777777" w:rsidR="0004638F" w:rsidRDefault="00255BD2">
            <w:r>
              <w:t>HP LaserJet Managed Flow MFP E82540z</w:t>
            </w:r>
          </w:p>
        </w:tc>
      </w:tr>
      <w:tr w:rsidR="0004638F" w14:paraId="5BBD3E17" w14:textId="77777777">
        <w:tc>
          <w:tcPr>
            <w:tcW w:w="8640" w:type="dxa"/>
          </w:tcPr>
          <w:p w14:paraId="6EF22D35" w14:textId="77777777" w:rsidR="0004638F" w:rsidRDefault="00255BD2">
            <w:r>
              <w:t>HP LaserJet Managed Flow MFP E82560z</w:t>
            </w:r>
          </w:p>
        </w:tc>
      </w:tr>
      <w:tr w:rsidR="0004638F" w14:paraId="605AE384" w14:textId="77777777">
        <w:tc>
          <w:tcPr>
            <w:tcW w:w="8640" w:type="dxa"/>
          </w:tcPr>
          <w:p w14:paraId="0603F1AB" w14:textId="77777777" w:rsidR="0004638F" w:rsidRDefault="00255BD2">
            <w:r>
              <w:t>HP LaserJet Managed Flow MFP E82650z</w:t>
            </w:r>
          </w:p>
        </w:tc>
      </w:tr>
      <w:tr w:rsidR="0004638F" w14:paraId="70E0FBBC" w14:textId="77777777">
        <w:tc>
          <w:tcPr>
            <w:tcW w:w="8640" w:type="dxa"/>
          </w:tcPr>
          <w:p w14:paraId="19D73A36" w14:textId="77777777" w:rsidR="0004638F" w:rsidRDefault="00255BD2">
            <w:r>
              <w:t>HP LaserJet Managed M506dnm</w:t>
            </w:r>
          </w:p>
        </w:tc>
      </w:tr>
      <w:tr w:rsidR="0004638F" w14:paraId="15040A14" w14:textId="77777777">
        <w:tc>
          <w:tcPr>
            <w:tcW w:w="8640" w:type="dxa"/>
          </w:tcPr>
          <w:p w14:paraId="02265E80" w14:textId="77777777" w:rsidR="0004638F" w:rsidRDefault="00255BD2">
            <w:r>
              <w:t>HP LaserJet Managed M506xm</w:t>
            </w:r>
          </w:p>
        </w:tc>
      </w:tr>
      <w:tr w:rsidR="0004638F" w14:paraId="351C0E1B" w14:textId="77777777">
        <w:tc>
          <w:tcPr>
            <w:tcW w:w="8640" w:type="dxa"/>
          </w:tcPr>
          <w:p w14:paraId="57034FDF" w14:textId="77777777" w:rsidR="0004638F" w:rsidRDefault="00255BD2">
            <w:r>
              <w:t>HP LaserJet Managed MFP E42540f</w:t>
            </w:r>
          </w:p>
        </w:tc>
      </w:tr>
      <w:tr w:rsidR="0004638F" w14:paraId="4C1CF290" w14:textId="77777777">
        <w:tc>
          <w:tcPr>
            <w:tcW w:w="8640" w:type="dxa"/>
          </w:tcPr>
          <w:p w14:paraId="1055F176" w14:textId="77777777" w:rsidR="0004638F" w:rsidRDefault="00255BD2">
            <w:r>
              <w:t>HP LaserJet Managed MFP E62555dn</w:t>
            </w:r>
          </w:p>
        </w:tc>
      </w:tr>
      <w:tr w:rsidR="0004638F" w14:paraId="45BC3A44" w14:textId="77777777">
        <w:tc>
          <w:tcPr>
            <w:tcW w:w="8640" w:type="dxa"/>
          </w:tcPr>
          <w:p w14:paraId="0D926F15" w14:textId="77777777" w:rsidR="0004638F" w:rsidRDefault="00255BD2">
            <w:r>
              <w:t>HP LaserJet Managed MFP E62655dn</w:t>
            </w:r>
          </w:p>
        </w:tc>
      </w:tr>
      <w:tr w:rsidR="0004638F" w14:paraId="5C444A68" w14:textId="77777777">
        <w:tc>
          <w:tcPr>
            <w:tcW w:w="8640" w:type="dxa"/>
          </w:tcPr>
          <w:p w14:paraId="61142109" w14:textId="77777777" w:rsidR="0004638F" w:rsidRDefault="00255BD2">
            <w:r>
              <w:t>HP LaserJet Managed MFP E67550dh</w:t>
            </w:r>
          </w:p>
        </w:tc>
      </w:tr>
      <w:tr w:rsidR="0004638F" w14:paraId="42522E7B" w14:textId="77777777">
        <w:tc>
          <w:tcPr>
            <w:tcW w:w="8640" w:type="dxa"/>
          </w:tcPr>
          <w:p w14:paraId="42E76673" w14:textId="77777777" w:rsidR="0004638F" w:rsidRDefault="00255BD2">
            <w:r>
              <w:t>HP LaserJet Managed MFP E82540dn</w:t>
            </w:r>
          </w:p>
        </w:tc>
      </w:tr>
      <w:tr w:rsidR="0004638F" w14:paraId="2B622414" w14:textId="77777777">
        <w:tc>
          <w:tcPr>
            <w:tcW w:w="8640" w:type="dxa"/>
          </w:tcPr>
          <w:p w14:paraId="65CE0351" w14:textId="77777777" w:rsidR="0004638F" w:rsidRDefault="00255BD2">
            <w:r>
              <w:t>HP LaserJet Managed MFP M527cm</w:t>
            </w:r>
          </w:p>
        </w:tc>
      </w:tr>
      <w:tr w:rsidR="0004638F" w14:paraId="2591F132" w14:textId="77777777">
        <w:tc>
          <w:tcPr>
            <w:tcW w:w="8640" w:type="dxa"/>
          </w:tcPr>
          <w:p w14:paraId="6F0ECB16" w14:textId="77777777" w:rsidR="0004638F" w:rsidRDefault="00255BD2">
            <w:r>
              <w:t>HP LaserJet Managed MFP M527dnm</w:t>
            </w:r>
          </w:p>
        </w:tc>
      </w:tr>
    </w:tbl>
    <w:p w14:paraId="6ADEDBB6" w14:textId="77777777" w:rsidR="0004638F" w:rsidRDefault="00255BD2">
      <w:pPr>
        <w:pStyle w:val="Heading1"/>
      </w:pPr>
      <w:r>
        <w:t>HP MFP Series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4638F" w14:paraId="448BCD5E" w14:textId="77777777">
        <w:tc>
          <w:tcPr>
            <w:tcW w:w="8640" w:type="dxa"/>
          </w:tcPr>
          <w:p w14:paraId="029FB913" w14:textId="77777777" w:rsidR="0004638F" w:rsidRDefault="00255BD2">
            <w:r>
              <w:t>Printer Model</w:t>
            </w:r>
          </w:p>
        </w:tc>
      </w:tr>
      <w:tr w:rsidR="0004638F" w14:paraId="6DB5448A" w14:textId="77777777">
        <w:tc>
          <w:tcPr>
            <w:tcW w:w="8640" w:type="dxa"/>
          </w:tcPr>
          <w:p w14:paraId="42526338" w14:textId="77777777" w:rsidR="0004638F" w:rsidRDefault="00255BD2">
            <w:r>
              <w:t>HP MFP S956dn</w:t>
            </w:r>
          </w:p>
        </w:tc>
      </w:tr>
    </w:tbl>
    <w:p w14:paraId="5E13633C" w14:textId="77777777" w:rsidR="00CD0ACF" w:rsidRDefault="00CD0ACF"/>
    <w:sectPr w:rsidR="00CD0A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4009111">
    <w:abstractNumId w:val="8"/>
  </w:num>
  <w:num w:numId="2" w16cid:durableId="1355883852">
    <w:abstractNumId w:val="6"/>
  </w:num>
  <w:num w:numId="3" w16cid:durableId="117922329">
    <w:abstractNumId w:val="5"/>
  </w:num>
  <w:num w:numId="4" w16cid:durableId="186988853">
    <w:abstractNumId w:val="4"/>
  </w:num>
  <w:num w:numId="5" w16cid:durableId="1154882398">
    <w:abstractNumId w:val="7"/>
  </w:num>
  <w:num w:numId="6" w16cid:durableId="1560479898">
    <w:abstractNumId w:val="3"/>
  </w:num>
  <w:num w:numId="7" w16cid:durableId="1671525588">
    <w:abstractNumId w:val="2"/>
  </w:num>
  <w:num w:numId="8" w16cid:durableId="704595040">
    <w:abstractNumId w:val="1"/>
  </w:num>
  <w:num w:numId="9" w16cid:durableId="77575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38F"/>
    <w:rsid w:val="0006063C"/>
    <w:rsid w:val="000B4A06"/>
    <w:rsid w:val="0015074B"/>
    <w:rsid w:val="00255BD2"/>
    <w:rsid w:val="0029639D"/>
    <w:rsid w:val="00326F90"/>
    <w:rsid w:val="003961B9"/>
    <w:rsid w:val="005721F6"/>
    <w:rsid w:val="006D5B0C"/>
    <w:rsid w:val="00AA1D8D"/>
    <w:rsid w:val="00AD40EE"/>
    <w:rsid w:val="00B47730"/>
    <w:rsid w:val="00CB0664"/>
    <w:rsid w:val="00CD0ACF"/>
    <w:rsid w:val="00F35E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1D839A"/>
  <w14:defaultImageDpi w14:val="300"/>
  <w15:docId w15:val="{8B1F0F75-C0B1-4100-9DC1-53398BF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Onsite Printer Services</cp:lastModifiedBy>
  <cp:revision>2</cp:revision>
  <dcterms:created xsi:type="dcterms:W3CDTF">2025-09-21T17:18:00Z</dcterms:created>
  <dcterms:modified xsi:type="dcterms:W3CDTF">2025-09-21T17:18:00Z</dcterms:modified>
  <cp:category/>
</cp:coreProperties>
</file>